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66" w:rsidRPr="00822D29" w:rsidRDefault="009A7F66" w:rsidP="009A7F66">
      <w:pPr>
        <w:adjustRightInd/>
        <w:snapToGrid/>
        <w:spacing w:line="240" w:lineRule="auto"/>
        <w:rPr>
          <w:sz w:val="2"/>
        </w:rPr>
        <w:sectPr w:rsidR="009A7F66" w:rsidRPr="00822D29" w:rsidSect="00DD239E">
          <w:headerReference w:type="default" r:id="rId10"/>
          <w:type w:val="continuous"/>
          <w:pgSz w:w="11906" w:h="16838" w:code="9"/>
          <w:pgMar w:top="2835" w:right="1418" w:bottom="567" w:left="1985" w:header="539" w:footer="0" w:gutter="0"/>
          <w:cols w:space="720"/>
        </w:sectPr>
      </w:pPr>
    </w:p>
    <w:p w:rsidR="006461AF" w:rsidRPr="00D572A6" w:rsidRDefault="00ED7497" w:rsidP="00ED7497">
      <w:pPr>
        <w:pStyle w:val="Subjec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  <w:r w:rsidR="00822D29" w:rsidRPr="00D572A6">
        <w:rPr>
          <w:sz w:val="32"/>
          <w:szCs w:val="32"/>
        </w:rPr>
        <w:t>Gesuchsformular Öffentlichkeitsprinzip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4256"/>
        <w:gridCol w:w="4237"/>
      </w:tblGrid>
      <w:tr w:rsidR="00B9328F" w:rsidRPr="00D515C8" w:rsidTr="00C76D82">
        <w:trPr>
          <w:trHeight w:val="362"/>
        </w:trPr>
        <w:tc>
          <w:tcPr>
            <w:tcW w:w="4256" w:type="dxa"/>
          </w:tcPr>
          <w:p w:rsidR="00B9328F" w:rsidRPr="00D515C8" w:rsidRDefault="00B9328F" w:rsidP="00C76D82">
            <w:pPr>
              <w:rPr>
                <w:i/>
                <w:sz w:val="16"/>
              </w:rPr>
            </w:pPr>
            <w:r w:rsidRPr="00D515C8">
              <w:rPr>
                <w:i/>
                <w:sz w:val="16"/>
              </w:rPr>
              <w:t>Eingangsnummer</w:t>
            </w:r>
          </w:p>
        </w:tc>
        <w:tc>
          <w:tcPr>
            <w:tcW w:w="4237" w:type="dxa"/>
          </w:tcPr>
          <w:p w:rsidR="00B9328F" w:rsidRPr="00D515C8" w:rsidRDefault="00B9328F" w:rsidP="00C76D82">
            <w:pPr>
              <w:rPr>
                <w:i/>
                <w:sz w:val="16"/>
              </w:rPr>
            </w:pPr>
            <w:r w:rsidRPr="00D515C8">
              <w:rPr>
                <w:i/>
                <w:sz w:val="16"/>
              </w:rPr>
              <w:t>Datum, Uhrzeit</w:t>
            </w:r>
          </w:p>
          <w:p w:rsidR="00B9328F" w:rsidRPr="00D515C8" w:rsidRDefault="00B9328F" w:rsidP="00C76D82">
            <w:pPr>
              <w:rPr>
                <w:i/>
                <w:sz w:val="16"/>
              </w:rPr>
            </w:pPr>
          </w:p>
        </w:tc>
      </w:tr>
    </w:tbl>
    <w:p w:rsidR="00D572A6" w:rsidRPr="00D515C8" w:rsidRDefault="00D572A6" w:rsidP="00D572A6">
      <w:pPr>
        <w:tabs>
          <w:tab w:val="left" w:pos="426"/>
        </w:tabs>
        <w:rPr>
          <w:sz w:val="22"/>
          <w:szCs w:val="22"/>
        </w:rPr>
      </w:pPr>
    </w:p>
    <w:p w:rsidR="00D572A6" w:rsidRPr="00D515C8" w:rsidRDefault="00D572A6" w:rsidP="00D572A6">
      <w:pPr>
        <w:tabs>
          <w:tab w:val="left" w:pos="426"/>
        </w:tabs>
        <w:rPr>
          <w:sz w:val="22"/>
          <w:szCs w:val="22"/>
        </w:rPr>
      </w:pPr>
    </w:p>
    <w:p w:rsidR="00C76D82" w:rsidRPr="00D515C8" w:rsidRDefault="00C76D82" w:rsidP="00D515C8">
      <w:pPr>
        <w:spacing w:line="276" w:lineRule="auto"/>
        <w:rPr>
          <w:b/>
          <w:sz w:val="22"/>
          <w:szCs w:val="22"/>
        </w:rPr>
      </w:pPr>
      <w:r w:rsidRPr="00D515C8">
        <w:rPr>
          <w:b/>
          <w:sz w:val="22"/>
          <w:szCs w:val="22"/>
        </w:rPr>
        <w:t>Angaben zur Gesuchstellerin/zum Gesuchsteller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D90D86" w:rsidTr="00D90D86">
        <w:trPr>
          <w:trHeight w:val="510"/>
        </w:trPr>
        <w:tc>
          <w:tcPr>
            <w:tcW w:w="8493" w:type="dxa"/>
            <w:gridSpan w:val="2"/>
          </w:tcPr>
          <w:p w:rsidR="00D90D86" w:rsidRPr="00D90D86" w:rsidRDefault="00D90D86" w:rsidP="006461AF">
            <w:pPr>
              <w:rPr>
                <w:sz w:val="18"/>
              </w:rPr>
            </w:pPr>
            <w:r w:rsidRPr="00D90D86">
              <w:rPr>
                <w:sz w:val="16"/>
              </w:rPr>
              <w:t xml:space="preserve">Name der Firma/Organisation </w:t>
            </w:r>
            <w:r w:rsidR="00E42A8F">
              <w:rPr>
                <w:sz w:val="16"/>
              </w:rPr>
              <w:t xml:space="preserve"> </w:t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E42A8F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90D86" w:rsidTr="00312AAA">
        <w:trPr>
          <w:trHeight w:val="510"/>
        </w:trPr>
        <w:tc>
          <w:tcPr>
            <w:tcW w:w="4246" w:type="dxa"/>
          </w:tcPr>
          <w:p w:rsidR="00D90D86" w:rsidRPr="00312AAA" w:rsidRDefault="00D90D86" w:rsidP="0047508A">
            <w:pPr>
              <w:tabs>
                <w:tab w:val="left" w:pos="1588"/>
              </w:tabs>
              <w:rPr>
                <w:sz w:val="16"/>
              </w:rPr>
            </w:pPr>
            <w:r w:rsidRPr="00312AAA">
              <w:rPr>
                <w:sz w:val="16"/>
              </w:rPr>
              <w:t>Name</w:t>
            </w:r>
            <w:r w:rsidR="00312AAA" w:rsidRPr="00312AAA">
              <w:rPr>
                <w:sz w:val="16"/>
              </w:rPr>
              <w:t xml:space="preserve"> *</w:t>
            </w:r>
            <w:r w:rsidR="0047508A">
              <w:rPr>
                <w:sz w:val="16"/>
              </w:rPr>
              <w:t xml:space="preserve">   </w:t>
            </w:r>
            <w:r w:rsidR="0047508A">
              <w:rPr>
                <w:sz w:val="16"/>
              </w:rPr>
              <w:tab/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47508A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  <w:r w:rsidR="0073097F">
              <w:rPr>
                <w:sz w:val="16"/>
              </w:rPr>
              <w:t xml:space="preserve"> </w:t>
            </w:r>
          </w:p>
        </w:tc>
        <w:tc>
          <w:tcPr>
            <w:tcW w:w="4247" w:type="dxa"/>
          </w:tcPr>
          <w:p w:rsidR="00D90D86" w:rsidRPr="00312AAA" w:rsidRDefault="00D90D86" w:rsidP="0047508A">
            <w:pPr>
              <w:tabs>
                <w:tab w:val="left" w:pos="1453"/>
              </w:tabs>
              <w:rPr>
                <w:sz w:val="16"/>
              </w:rPr>
            </w:pPr>
            <w:r w:rsidRPr="00312AAA">
              <w:rPr>
                <w:sz w:val="16"/>
              </w:rPr>
              <w:t>Vorname</w:t>
            </w:r>
            <w:r w:rsidR="00312AAA" w:rsidRPr="00312AAA">
              <w:rPr>
                <w:sz w:val="16"/>
              </w:rPr>
              <w:t xml:space="preserve"> *</w:t>
            </w:r>
            <w:r w:rsidR="0047508A">
              <w:rPr>
                <w:sz w:val="16"/>
              </w:rPr>
              <w:t xml:space="preserve">   </w:t>
            </w:r>
            <w:r w:rsidR="0047508A">
              <w:rPr>
                <w:sz w:val="16"/>
              </w:rPr>
              <w:tab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90D86" w:rsidTr="00312AAA">
        <w:trPr>
          <w:trHeight w:val="510"/>
        </w:trPr>
        <w:tc>
          <w:tcPr>
            <w:tcW w:w="4246" w:type="dxa"/>
          </w:tcPr>
          <w:p w:rsidR="00D90D86" w:rsidRPr="00312AAA" w:rsidRDefault="00D90D86" w:rsidP="0047508A">
            <w:pPr>
              <w:tabs>
                <w:tab w:val="left" w:pos="1588"/>
              </w:tabs>
              <w:rPr>
                <w:sz w:val="16"/>
              </w:rPr>
            </w:pPr>
            <w:r w:rsidRPr="00312AAA">
              <w:rPr>
                <w:sz w:val="16"/>
              </w:rPr>
              <w:t>Strasse</w:t>
            </w:r>
            <w:r w:rsidR="00312AAA" w:rsidRPr="00312AAA">
              <w:rPr>
                <w:sz w:val="16"/>
              </w:rPr>
              <w:t xml:space="preserve"> *</w:t>
            </w:r>
            <w:r w:rsidR="0047508A">
              <w:rPr>
                <w:sz w:val="16"/>
              </w:rPr>
              <w:t xml:space="preserve">   </w:t>
            </w:r>
            <w:r w:rsidR="0047508A">
              <w:rPr>
                <w:sz w:val="16"/>
              </w:rPr>
              <w:tab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47" w:type="dxa"/>
          </w:tcPr>
          <w:p w:rsidR="00D90D86" w:rsidRPr="00312AAA" w:rsidRDefault="00D90D86" w:rsidP="0047508A">
            <w:pPr>
              <w:tabs>
                <w:tab w:val="left" w:pos="1453"/>
              </w:tabs>
              <w:rPr>
                <w:sz w:val="16"/>
              </w:rPr>
            </w:pPr>
            <w:r w:rsidRPr="00312AAA">
              <w:rPr>
                <w:sz w:val="16"/>
              </w:rPr>
              <w:t>Hausnummer</w:t>
            </w:r>
            <w:r w:rsidR="00312AAA" w:rsidRPr="00312AAA">
              <w:rPr>
                <w:sz w:val="16"/>
              </w:rPr>
              <w:t xml:space="preserve"> </w:t>
            </w:r>
            <w:r w:rsidR="0047508A">
              <w:rPr>
                <w:sz w:val="16"/>
              </w:rPr>
              <w:t xml:space="preserve">  </w:t>
            </w:r>
            <w:r w:rsidR="0047508A">
              <w:rPr>
                <w:sz w:val="16"/>
              </w:rPr>
              <w:tab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90D86" w:rsidTr="00312AAA">
        <w:trPr>
          <w:trHeight w:val="510"/>
        </w:trPr>
        <w:tc>
          <w:tcPr>
            <w:tcW w:w="4246" w:type="dxa"/>
          </w:tcPr>
          <w:p w:rsidR="00D90D86" w:rsidRPr="00312AAA" w:rsidRDefault="00D90D86" w:rsidP="0047508A">
            <w:pPr>
              <w:tabs>
                <w:tab w:val="left" w:pos="1588"/>
              </w:tabs>
              <w:rPr>
                <w:sz w:val="16"/>
              </w:rPr>
            </w:pPr>
            <w:r w:rsidRPr="00312AAA">
              <w:rPr>
                <w:sz w:val="16"/>
              </w:rPr>
              <w:t>PLZ</w:t>
            </w:r>
            <w:r w:rsidR="00312AAA" w:rsidRPr="00312AAA">
              <w:rPr>
                <w:sz w:val="16"/>
              </w:rPr>
              <w:t xml:space="preserve"> *</w:t>
            </w:r>
            <w:r w:rsidR="0047508A">
              <w:rPr>
                <w:sz w:val="16"/>
              </w:rPr>
              <w:t xml:space="preserve">   </w:t>
            </w:r>
            <w:r w:rsidR="0047508A">
              <w:rPr>
                <w:sz w:val="16"/>
              </w:rPr>
              <w:tab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47" w:type="dxa"/>
          </w:tcPr>
          <w:p w:rsidR="00D90D86" w:rsidRPr="00312AAA" w:rsidRDefault="00D90D86" w:rsidP="0047508A">
            <w:pPr>
              <w:tabs>
                <w:tab w:val="left" w:pos="1453"/>
              </w:tabs>
              <w:rPr>
                <w:sz w:val="16"/>
              </w:rPr>
            </w:pPr>
            <w:r w:rsidRPr="00312AAA">
              <w:rPr>
                <w:sz w:val="16"/>
              </w:rPr>
              <w:t>Ort</w:t>
            </w:r>
            <w:r w:rsidR="00312AAA" w:rsidRPr="00312AAA">
              <w:rPr>
                <w:sz w:val="16"/>
              </w:rPr>
              <w:t xml:space="preserve"> *</w:t>
            </w:r>
            <w:r w:rsidR="0047508A">
              <w:rPr>
                <w:sz w:val="16"/>
              </w:rPr>
              <w:t xml:space="preserve">   </w:t>
            </w:r>
            <w:r w:rsidR="0047508A">
              <w:rPr>
                <w:sz w:val="16"/>
              </w:rPr>
              <w:tab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224C4" w:rsidTr="00F63C67">
        <w:trPr>
          <w:trHeight w:val="510"/>
        </w:trPr>
        <w:tc>
          <w:tcPr>
            <w:tcW w:w="8493" w:type="dxa"/>
            <w:gridSpan w:val="2"/>
          </w:tcPr>
          <w:p w:rsidR="004224C4" w:rsidRPr="00312AAA" w:rsidRDefault="004224C4" w:rsidP="00D93423">
            <w:pPr>
              <w:tabs>
                <w:tab w:val="left" w:pos="1588"/>
              </w:tabs>
              <w:rPr>
                <w:sz w:val="16"/>
              </w:rPr>
            </w:pPr>
            <w:r w:rsidRPr="00312AAA">
              <w:rPr>
                <w:sz w:val="16"/>
              </w:rPr>
              <w:t>Land *</w:t>
            </w:r>
            <w:r w:rsidR="0047508A">
              <w:rPr>
                <w:sz w:val="16"/>
              </w:rPr>
              <w:t xml:space="preserve">   </w:t>
            </w:r>
            <w:r w:rsidR="0047508A">
              <w:rPr>
                <w:sz w:val="16"/>
              </w:rPr>
              <w:tab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90D86" w:rsidTr="00312AAA">
        <w:trPr>
          <w:trHeight w:val="510"/>
        </w:trPr>
        <w:tc>
          <w:tcPr>
            <w:tcW w:w="4246" w:type="dxa"/>
          </w:tcPr>
          <w:p w:rsidR="00D90D86" w:rsidRPr="00312AAA" w:rsidRDefault="00312AAA" w:rsidP="0047508A">
            <w:pPr>
              <w:tabs>
                <w:tab w:val="left" w:pos="1588"/>
              </w:tabs>
              <w:rPr>
                <w:sz w:val="16"/>
              </w:rPr>
            </w:pPr>
            <w:r w:rsidRPr="00312AAA">
              <w:rPr>
                <w:sz w:val="16"/>
              </w:rPr>
              <w:t>Telefonnummer</w:t>
            </w:r>
            <w:r w:rsidR="00D515C8">
              <w:rPr>
                <w:sz w:val="16"/>
              </w:rPr>
              <w:t xml:space="preserve"> *</w:t>
            </w:r>
            <w:r w:rsidR="0047508A">
              <w:rPr>
                <w:sz w:val="16"/>
              </w:rPr>
              <w:t xml:space="preserve">   </w:t>
            </w:r>
            <w:r w:rsidR="0047508A">
              <w:rPr>
                <w:sz w:val="16"/>
              </w:rPr>
              <w:tab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47" w:type="dxa"/>
          </w:tcPr>
          <w:p w:rsidR="00D90D86" w:rsidRPr="00312AAA" w:rsidRDefault="00D515C8" w:rsidP="0047508A">
            <w:pPr>
              <w:tabs>
                <w:tab w:val="left" w:pos="1453"/>
              </w:tabs>
              <w:rPr>
                <w:sz w:val="16"/>
              </w:rPr>
            </w:pPr>
            <w:r w:rsidRPr="00312AAA">
              <w:rPr>
                <w:sz w:val="16"/>
              </w:rPr>
              <w:t>E-Mail-Adresse *</w:t>
            </w:r>
            <w:r w:rsidR="0047508A">
              <w:rPr>
                <w:sz w:val="16"/>
              </w:rPr>
              <w:t xml:space="preserve">   </w:t>
            </w:r>
            <w:r w:rsidR="0047508A">
              <w:rPr>
                <w:sz w:val="16"/>
              </w:rPr>
              <w:tab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="00D93423"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6F01A6" w:rsidTr="00CE47AE">
        <w:trPr>
          <w:trHeight w:val="510"/>
        </w:trPr>
        <w:tc>
          <w:tcPr>
            <w:tcW w:w="8493" w:type="dxa"/>
            <w:gridSpan w:val="2"/>
          </w:tcPr>
          <w:p w:rsidR="006F01A6" w:rsidRPr="00312AAA" w:rsidRDefault="006F01A6" w:rsidP="00CE47AE">
            <w:pPr>
              <w:tabs>
                <w:tab w:val="left" w:pos="1588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  <w:r w:rsidRPr="00312AAA">
              <w:rPr>
                <w:sz w:val="16"/>
              </w:rPr>
              <w:t xml:space="preserve"> *</w:t>
            </w:r>
            <w:r>
              <w:rPr>
                <w:sz w:val="16"/>
              </w:rPr>
              <w:t xml:space="preserve">   </w:t>
            </w:r>
            <w:r>
              <w:rPr>
                <w:sz w:val="16"/>
              </w:rPr>
              <w:tab/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Pr="00D93423">
              <w:rPr>
                <w:rFonts w:cs="Arial"/>
                <w:shd w:val="clear" w:color="auto" w:fill="D9D9D9" w:themeFill="background1" w:themeFillShade="D9"/>
              </w:rPr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:rsidR="00D90D86" w:rsidRDefault="002C4F4B" w:rsidP="002C4F4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12AAA" w:rsidRDefault="00312AAA" w:rsidP="006461AF">
      <w:pPr>
        <w:rPr>
          <w:sz w:val="24"/>
        </w:rPr>
      </w:pPr>
    </w:p>
    <w:p w:rsidR="00312AAA" w:rsidRPr="00D515C8" w:rsidRDefault="00312AAA" w:rsidP="00D515C8">
      <w:pPr>
        <w:spacing w:line="276" w:lineRule="auto"/>
        <w:rPr>
          <w:sz w:val="22"/>
          <w:szCs w:val="22"/>
        </w:rPr>
      </w:pPr>
      <w:r w:rsidRPr="00D515C8">
        <w:rPr>
          <w:sz w:val="22"/>
          <w:szCs w:val="22"/>
        </w:rPr>
        <w:t>Wünschen Sie eine Eingangsbestätigung per E-Mail?</w:t>
      </w:r>
    </w:p>
    <w:p w:rsidR="00312AAA" w:rsidRPr="00D515C8" w:rsidRDefault="0047508A" w:rsidP="00F63C67">
      <w:pPr>
        <w:tabs>
          <w:tab w:val="left" w:pos="426"/>
        </w:tabs>
        <w:rPr>
          <w:sz w:val="22"/>
          <w:szCs w:val="22"/>
        </w:rPr>
      </w:pP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312AAA" w:rsidRPr="00D515C8">
        <w:rPr>
          <w:sz w:val="22"/>
          <w:szCs w:val="22"/>
        </w:rPr>
        <w:tab/>
        <w:t>Ja</w:t>
      </w:r>
    </w:p>
    <w:p w:rsidR="002C4F4B" w:rsidRPr="00D515C8" w:rsidRDefault="0047508A" w:rsidP="0047508A">
      <w:pPr>
        <w:tabs>
          <w:tab w:val="left" w:pos="426"/>
        </w:tabs>
        <w:rPr>
          <w:sz w:val="22"/>
          <w:szCs w:val="22"/>
        </w:rPr>
      </w:pP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312AAA" w:rsidRPr="00D515C8">
        <w:rPr>
          <w:sz w:val="22"/>
          <w:szCs w:val="22"/>
        </w:rPr>
        <w:tab/>
        <w:t>Nein</w:t>
      </w:r>
    </w:p>
    <w:p w:rsidR="002C4F4B" w:rsidRPr="00D515C8" w:rsidRDefault="002C4F4B" w:rsidP="002C4F4B">
      <w:pPr>
        <w:tabs>
          <w:tab w:val="left" w:pos="426"/>
        </w:tabs>
        <w:rPr>
          <w:sz w:val="22"/>
          <w:szCs w:val="22"/>
        </w:rPr>
      </w:pPr>
    </w:p>
    <w:p w:rsidR="002C4F4B" w:rsidRPr="00D515C8" w:rsidRDefault="002C4F4B" w:rsidP="002C4F4B">
      <w:pPr>
        <w:tabs>
          <w:tab w:val="left" w:pos="426"/>
        </w:tabs>
        <w:rPr>
          <w:sz w:val="22"/>
          <w:szCs w:val="22"/>
        </w:rPr>
      </w:pPr>
    </w:p>
    <w:p w:rsidR="002C4F4B" w:rsidRPr="00D515C8" w:rsidRDefault="002C4F4B" w:rsidP="00D515C8">
      <w:pPr>
        <w:spacing w:line="276" w:lineRule="auto"/>
        <w:rPr>
          <w:b/>
          <w:sz w:val="22"/>
          <w:szCs w:val="22"/>
        </w:rPr>
      </w:pPr>
      <w:r w:rsidRPr="00D515C8">
        <w:rPr>
          <w:b/>
          <w:sz w:val="22"/>
          <w:szCs w:val="22"/>
        </w:rPr>
        <w:t>Wahl der zuständigen Behörde</w:t>
      </w:r>
    </w:p>
    <w:p w:rsidR="002C4F4B" w:rsidRPr="00D515C8" w:rsidRDefault="002C4F4B" w:rsidP="00D515C8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515C8">
        <w:rPr>
          <w:sz w:val="22"/>
          <w:szCs w:val="22"/>
        </w:rPr>
        <w:t xml:space="preserve">Bitte wählen Sie </w:t>
      </w:r>
      <w:r w:rsidR="00D515C8">
        <w:rPr>
          <w:sz w:val="22"/>
          <w:szCs w:val="22"/>
        </w:rPr>
        <w:t>in der unten stehenden Liste die Behörde aus</w:t>
      </w:r>
      <w:r w:rsidRPr="00D515C8">
        <w:rPr>
          <w:sz w:val="22"/>
          <w:szCs w:val="22"/>
        </w:rPr>
        <w:t xml:space="preserve">, in deren Aufgabenbereich das von Ihnen gewünschte amtliche Dokument fällt. Wenn Sie das gewünschte amtliche Dokument keiner Behörde zuordnen können, wählen Sie bitte die </w:t>
      </w:r>
      <w:r w:rsidR="00D515C8">
        <w:rPr>
          <w:sz w:val="22"/>
          <w:szCs w:val="22"/>
        </w:rPr>
        <w:t>Abteilung Präsidiales</w:t>
      </w:r>
      <w:r w:rsidRPr="00D515C8">
        <w:rPr>
          <w:sz w:val="22"/>
          <w:szCs w:val="22"/>
        </w:rPr>
        <w:t xml:space="preserve"> aus.</w:t>
      </w:r>
    </w:p>
    <w:p w:rsidR="002C4F4B" w:rsidRPr="00D515C8" w:rsidRDefault="002C4F4B" w:rsidP="002C4F4B">
      <w:pPr>
        <w:tabs>
          <w:tab w:val="left" w:pos="426"/>
        </w:tabs>
        <w:rPr>
          <w:sz w:val="22"/>
          <w:szCs w:val="22"/>
        </w:rPr>
      </w:pPr>
    </w:p>
    <w:p w:rsidR="002923A0" w:rsidRPr="00D515C8" w:rsidRDefault="002923A0" w:rsidP="002C4F4B">
      <w:pPr>
        <w:tabs>
          <w:tab w:val="left" w:pos="426"/>
        </w:tabs>
        <w:rPr>
          <w:sz w:val="22"/>
          <w:szCs w:val="22"/>
        </w:rPr>
      </w:pPr>
    </w:p>
    <w:p w:rsidR="002923A0" w:rsidRPr="00D515C8" w:rsidRDefault="00F63C67" w:rsidP="00D515C8">
      <w:pPr>
        <w:tabs>
          <w:tab w:val="left" w:pos="426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Liste</w:t>
      </w:r>
    </w:p>
    <w:p w:rsidR="009A1703" w:rsidRPr="00D515C8" w:rsidRDefault="0047508A" w:rsidP="009A1703">
      <w:pPr>
        <w:tabs>
          <w:tab w:val="left" w:pos="426"/>
          <w:tab w:val="left" w:pos="4536"/>
          <w:tab w:val="left" w:pos="4962"/>
        </w:tabs>
        <w:rPr>
          <w:sz w:val="22"/>
          <w:szCs w:val="22"/>
        </w:rPr>
      </w:pP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9A1703" w:rsidRPr="00D515C8">
        <w:rPr>
          <w:sz w:val="22"/>
          <w:szCs w:val="22"/>
        </w:rPr>
        <w:tab/>
        <w:t>Bau und Planung</w:t>
      </w:r>
      <w:r w:rsidR="009A1703" w:rsidRPr="00D515C8">
        <w:rPr>
          <w:sz w:val="22"/>
          <w:szCs w:val="22"/>
        </w:rPr>
        <w:tab/>
      </w: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9A1703" w:rsidRPr="00D515C8">
        <w:rPr>
          <w:sz w:val="22"/>
          <w:szCs w:val="22"/>
        </w:rPr>
        <w:tab/>
        <w:t>Informatik</w:t>
      </w:r>
      <w:r w:rsidR="009A1703" w:rsidRPr="00D515C8">
        <w:rPr>
          <w:sz w:val="22"/>
          <w:szCs w:val="22"/>
        </w:rPr>
        <w:tab/>
      </w:r>
    </w:p>
    <w:p w:rsidR="009A1703" w:rsidRPr="00D515C8" w:rsidRDefault="0047508A" w:rsidP="00080BCB">
      <w:pPr>
        <w:tabs>
          <w:tab w:val="left" w:pos="426"/>
          <w:tab w:val="left" w:pos="4536"/>
          <w:tab w:val="left" w:pos="4962"/>
        </w:tabs>
        <w:rPr>
          <w:sz w:val="22"/>
          <w:szCs w:val="22"/>
        </w:rPr>
      </w:pP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56173F" w:rsidRPr="00D515C8">
        <w:rPr>
          <w:sz w:val="22"/>
          <w:szCs w:val="22"/>
        </w:rPr>
        <w:tab/>
        <w:t>Bildung</w:t>
      </w:r>
      <w:r w:rsidR="0056173F" w:rsidRPr="00D515C8">
        <w:rPr>
          <w:sz w:val="22"/>
          <w:szCs w:val="22"/>
        </w:rPr>
        <w:tab/>
      </w:r>
      <w:r w:rsidR="00080BCB"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0BCB" w:rsidRPr="00E30C8D">
        <w:instrText xml:space="preserve"> FORMCHECKBOX </w:instrText>
      </w:r>
      <w:r w:rsidR="006F01A6">
        <w:fldChar w:fldCharType="separate"/>
      </w:r>
      <w:r w:rsidR="00080BCB" w:rsidRPr="00E30C8D">
        <w:fldChar w:fldCharType="end"/>
      </w:r>
      <w:r w:rsidR="00080BCB">
        <w:tab/>
      </w:r>
      <w:r w:rsidR="007E458C" w:rsidRPr="00D515C8">
        <w:rPr>
          <w:sz w:val="22"/>
          <w:szCs w:val="22"/>
        </w:rPr>
        <w:t>Notariat</w:t>
      </w:r>
    </w:p>
    <w:p w:rsidR="007E458C" w:rsidRPr="00D515C8" w:rsidRDefault="0047508A" w:rsidP="00080BCB">
      <w:pPr>
        <w:tabs>
          <w:tab w:val="left" w:pos="426"/>
          <w:tab w:val="left" w:pos="4536"/>
          <w:tab w:val="left" w:pos="4962"/>
        </w:tabs>
        <w:rPr>
          <w:sz w:val="22"/>
          <w:szCs w:val="22"/>
        </w:rPr>
      </w:pP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9A1703" w:rsidRPr="00D515C8">
        <w:rPr>
          <w:sz w:val="22"/>
          <w:szCs w:val="22"/>
        </w:rPr>
        <w:tab/>
        <w:t>Einwohnerkontrolle</w:t>
      </w:r>
      <w:r w:rsidR="0056173F" w:rsidRPr="00D515C8">
        <w:rPr>
          <w:sz w:val="22"/>
          <w:szCs w:val="22"/>
        </w:rPr>
        <w:tab/>
      </w:r>
      <w:r w:rsidR="00080BCB"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0BCB" w:rsidRPr="00E30C8D">
        <w:instrText xml:space="preserve"> FORMCHECKBOX </w:instrText>
      </w:r>
      <w:r w:rsidR="006F01A6">
        <w:fldChar w:fldCharType="separate"/>
      </w:r>
      <w:r w:rsidR="00080BCB" w:rsidRPr="00E30C8D">
        <w:fldChar w:fldCharType="end"/>
      </w:r>
      <w:r w:rsidR="00080BCB">
        <w:tab/>
      </w:r>
      <w:r w:rsidR="0056173F" w:rsidRPr="00D515C8">
        <w:rPr>
          <w:sz w:val="22"/>
          <w:szCs w:val="22"/>
        </w:rPr>
        <w:t>Präsidiales</w:t>
      </w:r>
    </w:p>
    <w:p w:rsidR="00013067" w:rsidRPr="00D515C8" w:rsidRDefault="0047508A" w:rsidP="00080BCB">
      <w:pPr>
        <w:tabs>
          <w:tab w:val="left" w:pos="426"/>
          <w:tab w:val="left" w:pos="4536"/>
          <w:tab w:val="left" w:pos="4962"/>
        </w:tabs>
        <w:rPr>
          <w:sz w:val="22"/>
          <w:szCs w:val="22"/>
        </w:rPr>
      </w:pP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9A1703" w:rsidRPr="00D515C8">
        <w:rPr>
          <w:sz w:val="22"/>
          <w:szCs w:val="22"/>
        </w:rPr>
        <w:tab/>
        <w:t>Finanzen</w:t>
      </w:r>
      <w:r w:rsidR="00013067" w:rsidRPr="00D515C8">
        <w:rPr>
          <w:sz w:val="22"/>
          <w:szCs w:val="22"/>
        </w:rPr>
        <w:tab/>
      </w:r>
      <w:r w:rsidR="00080BCB"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0BCB" w:rsidRPr="00E30C8D">
        <w:instrText xml:space="preserve"> FORMCHECKBOX </w:instrText>
      </w:r>
      <w:r w:rsidR="006F01A6">
        <w:fldChar w:fldCharType="separate"/>
      </w:r>
      <w:r w:rsidR="00080BCB" w:rsidRPr="00E30C8D">
        <w:fldChar w:fldCharType="end"/>
      </w:r>
      <w:r w:rsidR="00080BCB">
        <w:tab/>
      </w:r>
      <w:r w:rsidR="00013067" w:rsidRPr="00D515C8">
        <w:rPr>
          <w:sz w:val="22"/>
          <w:szCs w:val="22"/>
        </w:rPr>
        <w:t>Sicherheit und Umwelt</w:t>
      </w:r>
    </w:p>
    <w:p w:rsidR="00E477BA" w:rsidRPr="00D515C8" w:rsidRDefault="0047508A" w:rsidP="00080BCB">
      <w:pPr>
        <w:tabs>
          <w:tab w:val="left" w:pos="426"/>
          <w:tab w:val="left" w:pos="4536"/>
          <w:tab w:val="left" w:pos="4962"/>
        </w:tabs>
        <w:rPr>
          <w:sz w:val="22"/>
          <w:szCs w:val="22"/>
        </w:rPr>
      </w:pPr>
      <w:r w:rsidRPr="00E30C8D">
        <w:lastRenderedPageBreak/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E477BA" w:rsidRPr="00D515C8">
        <w:rPr>
          <w:sz w:val="22"/>
          <w:szCs w:val="22"/>
        </w:rPr>
        <w:tab/>
      </w:r>
      <w:r w:rsidR="00D515C8" w:rsidRPr="00D515C8">
        <w:rPr>
          <w:sz w:val="22"/>
          <w:szCs w:val="22"/>
        </w:rPr>
        <w:t>Gemeinderat</w:t>
      </w:r>
      <w:r w:rsidR="00013067" w:rsidRPr="00D515C8">
        <w:rPr>
          <w:sz w:val="22"/>
          <w:szCs w:val="22"/>
        </w:rPr>
        <w:tab/>
      </w:r>
      <w:r w:rsidR="00080BCB"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0BCB" w:rsidRPr="00E30C8D">
        <w:instrText xml:space="preserve"> FORMCHECKBOX </w:instrText>
      </w:r>
      <w:r w:rsidR="006F01A6">
        <w:fldChar w:fldCharType="separate"/>
      </w:r>
      <w:r w:rsidR="00080BCB" w:rsidRPr="00E30C8D">
        <w:fldChar w:fldCharType="end"/>
      </w:r>
      <w:r w:rsidR="00080BCB">
        <w:tab/>
      </w:r>
      <w:r w:rsidR="00013067" w:rsidRPr="00D515C8">
        <w:rPr>
          <w:sz w:val="22"/>
          <w:szCs w:val="22"/>
        </w:rPr>
        <w:t>Soziales und Gesundheit</w:t>
      </w:r>
    </w:p>
    <w:p w:rsidR="009A1703" w:rsidRPr="00D515C8" w:rsidRDefault="009A1703" w:rsidP="0056173F">
      <w:pPr>
        <w:rPr>
          <w:sz w:val="22"/>
          <w:szCs w:val="22"/>
        </w:rPr>
      </w:pPr>
    </w:p>
    <w:p w:rsidR="0056173F" w:rsidRPr="00D515C8" w:rsidRDefault="0056173F" w:rsidP="0056173F">
      <w:pPr>
        <w:rPr>
          <w:sz w:val="22"/>
          <w:szCs w:val="22"/>
        </w:rPr>
      </w:pPr>
    </w:p>
    <w:p w:rsidR="00F63C67" w:rsidRDefault="00F63C67">
      <w:pPr>
        <w:adjustRightInd/>
        <w:snapToGrid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6173F" w:rsidRPr="00D515C8" w:rsidRDefault="0056173F" w:rsidP="00F63C67">
      <w:pPr>
        <w:tabs>
          <w:tab w:val="left" w:pos="426"/>
        </w:tabs>
        <w:spacing w:line="276" w:lineRule="auto"/>
        <w:rPr>
          <w:b/>
          <w:sz w:val="22"/>
          <w:szCs w:val="22"/>
        </w:rPr>
      </w:pPr>
      <w:r w:rsidRPr="00D515C8">
        <w:rPr>
          <w:b/>
          <w:sz w:val="22"/>
          <w:szCs w:val="22"/>
        </w:rPr>
        <w:lastRenderedPageBreak/>
        <w:t>Angaben zum gewünschten amtlichen Dokument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3"/>
      </w:tblGrid>
      <w:tr w:rsidR="0056173F" w:rsidTr="00D572A6">
        <w:tc>
          <w:tcPr>
            <w:tcW w:w="8493" w:type="dxa"/>
            <w:tcBorders>
              <w:bottom w:val="single" w:sz="4" w:space="0" w:color="auto"/>
            </w:tcBorders>
          </w:tcPr>
          <w:p w:rsidR="00E42A8F" w:rsidRDefault="0056173F" w:rsidP="0056173F">
            <w:pPr>
              <w:rPr>
                <w:sz w:val="18"/>
              </w:rPr>
            </w:pPr>
            <w:r w:rsidRPr="0056173F">
              <w:rPr>
                <w:sz w:val="18"/>
              </w:rPr>
              <w:t xml:space="preserve">Beschreibung </w:t>
            </w:r>
            <w:r w:rsidR="00F63C67">
              <w:rPr>
                <w:sz w:val="18"/>
              </w:rPr>
              <w:t xml:space="preserve">bzw. Titel </w:t>
            </w:r>
            <w:r w:rsidRPr="0056173F">
              <w:rPr>
                <w:sz w:val="18"/>
              </w:rPr>
              <w:t>des amtlichen Dokuments</w:t>
            </w:r>
            <w:r w:rsidR="00F63C67">
              <w:rPr>
                <w:sz w:val="18"/>
              </w:rPr>
              <w:t xml:space="preserve"> *</w:t>
            </w:r>
            <w:r w:rsidR="0047508A">
              <w:rPr>
                <w:sz w:val="18"/>
              </w:rPr>
              <w:t xml:space="preserve">   </w:t>
            </w:r>
          </w:p>
          <w:p w:rsidR="00E42A8F" w:rsidRDefault="00E42A8F" w:rsidP="0056173F">
            <w:pPr>
              <w:rPr>
                <w:rFonts w:cs="Arial"/>
                <w:shd w:val="clear" w:color="auto" w:fill="D9D9D9" w:themeFill="background1" w:themeFillShade="D9"/>
              </w:rPr>
            </w:pPr>
          </w:p>
          <w:p w:rsidR="0056173F" w:rsidRPr="0056173F" w:rsidRDefault="00D93423" w:rsidP="0056173F">
            <w:pPr>
              <w:rPr>
                <w:sz w:val="18"/>
              </w:rPr>
            </w:pP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Pr="00D93423">
              <w:rPr>
                <w:rFonts w:cs="Arial"/>
                <w:shd w:val="clear" w:color="auto" w:fill="D9D9D9" w:themeFill="background1" w:themeFillShade="D9"/>
              </w:rPr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instrText xml:space="preserve"> FORMTEXT </w:instrText>
            </w:r>
            <w:r w:rsidRPr="00D93423">
              <w:rPr>
                <w:rFonts w:cs="Arial"/>
                <w:shd w:val="clear" w:color="auto" w:fill="D9D9D9" w:themeFill="background1" w:themeFillShade="D9"/>
              </w:rPr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separate"/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t> </w:t>
            </w:r>
            <w:r w:rsidRPr="00D93423">
              <w:rPr>
                <w:rFonts w:cs="Arial"/>
                <w:shd w:val="clear" w:color="auto" w:fill="D9D9D9" w:themeFill="background1" w:themeFillShade="D9"/>
              </w:rPr>
              <w:fldChar w:fldCharType="end"/>
            </w:r>
          </w:p>
          <w:p w:rsidR="0056173F" w:rsidRPr="00D572A6" w:rsidRDefault="00D572A6" w:rsidP="00D572A6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 w:rsidR="00D572A6" w:rsidRPr="00D572A6" w:rsidRDefault="00D572A6" w:rsidP="00D572A6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 w:rsidR="00D572A6" w:rsidRPr="00D572A6" w:rsidRDefault="00D572A6" w:rsidP="00D572A6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 w:rsidR="00D572A6" w:rsidRPr="00D572A6" w:rsidRDefault="00D572A6" w:rsidP="00D572A6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 w:rsidR="00D572A6" w:rsidRPr="00D572A6" w:rsidRDefault="00D572A6" w:rsidP="00D572A6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 w:rsidR="00D572A6" w:rsidRPr="00D572A6" w:rsidRDefault="00D572A6" w:rsidP="00D572A6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 w:rsidR="00F63C67" w:rsidRPr="0056173F" w:rsidRDefault="00F63C67" w:rsidP="0047508A">
            <w:pPr>
              <w:spacing w:line="480" w:lineRule="auto"/>
              <w:rPr>
                <w:sz w:val="18"/>
              </w:rPr>
            </w:pPr>
          </w:p>
        </w:tc>
      </w:tr>
    </w:tbl>
    <w:p w:rsidR="00D572A6" w:rsidRPr="00D515C8" w:rsidRDefault="00D572A6" w:rsidP="00D572A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4F4B">
        <w:rPr>
          <w:sz w:val="18"/>
        </w:rPr>
        <w:t>Pflichtfelder sind mit * gekennzeichnet.</w:t>
      </w:r>
    </w:p>
    <w:p w:rsidR="00D572A6" w:rsidRPr="00D515C8" w:rsidRDefault="00D572A6" w:rsidP="00D572A6">
      <w:pPr>
        <w:tabs>
          <w:tab w:val="left" w:pos="426"/>
        </w:tabs>
        <w:rPr>
          <w:sz w:val="22"/>
          <w:szCs w:val="22"/>
        </w:rPr>
      </w:pPr>
    </w:p>
    <w:p w:rsidR="00F63C67" w:rsidRPr="00F63C67" w:rsidRDefault="00F63C67" w:rsidP="00F63C67">
      <w:pPr>
        <w:rPr>
          <w:sz w:val="22"/>
          <w:szCs w:val="22"/>
        </w:rPr>
      </w:pPr>
      <w:r w:rsidRPr="00F63C67">
        <w:rPr>
          <w:sz w:val="22"/>
          <w:szCs w:val="22"/>
        </w:rPr>
        <w:t>Gewünschte Zustellungsart</w:t>
      </w:r>
    </w:p>
    <w:p w:rsidR="00F63C67" w:rsidRPr="00D515C8" w:rsidRDefault="0047508A" w:rsidP="00F63C67">
      <w:pPr>
        <w:tabs>
          <w:tab w:val="left" w:pos="426"/>
        </w:tabs>
        <w:ind w:left="313" w:hanging="313"/>
        <w:rPr>
          <w:sz w:val="22"/>
          <w:szCs w:val="22"/>
        </w:rPr>
      </w:pP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F63C67">
        <w:rPr>
          <w:noProof/>
          <w:sz w:val="24"/>
        </w:rPr>
        <w:tab/>
      </w:r>
      <w:r w:rsidR="00F63C67">
        <w:rPr>
          <w:noProof/>
          <w:sz w:val="24"/>
        </w:rPr>
        <w:tab/>
      </w:r>
      <w:r w:rsidR="00F63C67" w:rsidRPr="00D515C8">
        <w:rPr>
          <w:noProof/>
          <w:sz w:val="22"/>
          <w:szCs w:val="22"/>
        </w:rPr>
        <w:t>Per E-Mail</w:t>
      </w:r>
    </w:p>
    <w:p w:rsidR="00F63C67" w:rsidRDefault="0047508A" w:rsidP="00F63C67">
      <w:pPr>
        <w:tabs>
          <w:tab w:val="left" w:pos="426"/>
        </w:tabs>
        <w:rPr>
          <w:noProof/>
          <w:sz w:val="22"/>
          <w:szCs w:val="22"/>
        </w:rPr>
      </w:pPr>
      <w:r w:rsidRPr="00E30C8D"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0C8D">
        <w:instrText xml:space="preserve"> FORMCHECKBOX </w:instrText>
      </w:r>
      <w:r w:rsidR="006F01A6">
        <w:fldChar w:fldCharType="separate"/>
      </w:r>
      <w:r w:rsidRPr="00E30C8D">
        <w:fldChar w:fldCharType="end"/>
      </w:r>
      <w:r w:rsidR="00F63C67" w:rsidRPr="00D515C8">
        <w:rPr>
          <w:noProof/>
          <w:sz w:val="22"/>
          <w:szCs w:val="22"/>
        </w:rPr>
        <w:tab/>
        <w:t>Per Post</w:t>
      </w:r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  <w:bookmarkStart w:id="1" w:name="_GoBack"/>
      <w:bookmarkEnd w:id="1"/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Bitte überprüfen Sie Ihre eingegebenen Angaben. Vielen Dank.</w:t>
      </w:r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</w:p>
    <w:p w:rsidR="00F63C67" w:rsidRDefault="00F63C67" w:rsidP="00F63C67">
      <w:pPr>
        <w:tabs>
          <w:tab w:val="left" w:pos="42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947672" cy="699516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emeinde Huenenberg_L_bla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C67" w:rsidRPr="00F63C67" w:rsidRDefault="00F63C67" w:rsidP="00F63C67">
      <w:pPr>
        <w:tabs>
          <w:tab w:val="left" w:pos="426"/>
        </w:tabs>
        <w:rPr>
          <w:noProof/>
          <w:sz w:val="18"/>
          <w:szCs w:val="18"/>
        </w:rPr>
      </w:pPr>
      <w:r w:rsidRPr="00F63C67">
        <w:rPr>
          <w:noProof/>
          <w:sz w:val="18"/>
          <w:szCs w:val="18"/>
        </w:rPr>
        <w:t>Gemeinde Hünenberg</w:t>
      </w:r>
    </w:p>
    <w:p w:rsidR="00F63C67" w:rsidRPr="00F63C67" w:rsidRDefault="00F63C67" w:rsidP="00F63C67">
      <w:pPr>
        <w:tabs>
          <w:tab w:val="left" w:pos="426"/>
        </w:tabs>
        <w:rPr>
          <w:noProof/>
          <w:sz w:val="18"/>
          <w:szCs w:val="18"/>
        </w:rPr>
      </w:pPr>
      <w:r w:rsidRPr="00F63C67">
        <w:rPr>
          <w:noProof/>
          <w:sz w:val="18"/>
          <w:szCs w:val="18"/>
        </w:rPr>
        <w:t>Marcel Wyler</w:t>
      </w:r>
    </w:p>
    <w:p w:rsidR="00F63C67" w:rsidRPr="00F63C67" w:rsidRDefault="00F63C67" w:rsidP="00F63C67">
      <w:pPr>
        <w:tabs>
          <w:tab w:val="left" w:pos="426"/>
        </w:tabs>
        <w:rPr>
          <w:noProof/>
          <w:sz w:val="18"/>
          <w:szCs w:val="18"/>
        </w:rPr>
      </w:pPr>
      <w:r w:rsidRPr="00F63C67">
        <w:rPr>
          <w:noProof/>
          <w:sz w:val="18"/>
          <w:szCs w:val="18"/>
        </w:rPr>
        <w:t>Chamerstrasse 11</w:t>
      </w:r>
    </w:p>
    <w:p w:rsidR="00F63C67" w:rsidRPr="00F63C67" w:rsidRDefault="00F63C67" w:rsidP="00F63C67">
      <w:pPr>
        <w:tabs>
          <w:tab w:val="left" w:pos="426"/>
        </w:tabs>
        <w:rPr>
          <w:noProof/>
          <w:sz w:val="18"/>
          <w:szCs w:val="18"/>
        </w:rPr>
      </w:pPr>
      <w:r w:rsidRPr="00F63C67">
        <w:rPr>
          <w:noProof/>
          <w:sz w:val="18"/>
          <w:szCs w:val="18"/>
        </w:rPr>
        <w:t>6331 Hünenberg</w:t>
      </w:r>
    </w:p>
    <w:p w:rsidR="00F63C67" w:rsidRPr="00F63C67" w:rsidRDefault="00F63C67" w:rsidP="00F63C67">
      <w:pPr>
        <w:tabs>
          <w:tab w:val="left" w:pos="426"/>
        </w:tabs>
        <w:rPr>
          <w:noProof/>
          <w:sz w:val="18"/>
          <w:szCs w:val="18"/>
        </w:rPr>
      </w:pPr>
      <w:r w:rsidRPr="00F63C67">
        <w:rPr>
          <w:noProof/>
          <w:sz w:val="18"/>
          <w:szCs w:val="18"/>
        </w:rPr>
        <w:t>Tel. +41 41 784 44 10</w:t>
      </w:r>
    </w:p>
    <w:p w:rsidR="00F63C67" w:rsidRPr="00F63C67" w:rsidRDefault="00F63C67" w:rsidP="00F63C67">
      <w:pPr>
        <w:tabs>
          <w:tab w:val="left" w:pos="426"/>
        </w:tabs>
        <w:rPr>
          <w:noProof/>
          <w:sz w:val="18"/>
          <w:szCs w:val="18"/>
        </w:rPr>
      </w:pPr>
      <w:r w:rsidRPr="00F63C67">
        <w:rPr>
          <w:noProof/>
          <w:sz w:val="18"/>
          <w:szCs w:val="18"/>
        </w:rPr>
        <w:t>Fax +41 41 784 44 99</w:t>
      </w:r>
    </w:p>
    <w:p w:rsidR="00F63C67" w:rsidRPr="00F63C67" w:rsidRDefault="00F63C67" w:rsidP="00F63C67">
      <w:pPr>
        <w:tabs>
          <w:tab w:val="left" w:pos="426"/>
        </w:tabs>
        <w:rPr>
          <w:sz w:val="18"/>
          <w:szCs w:val="18"/>
        </w:rPr>
      </w:pPr>
      <w:r w:rsidRPr="00F63C67">
        <w:rPr>
          <w:noProof/>
          <w:sz w:val="18"/>
          <w:szCs w:val="18"/>
        </w:rPr>
        <w:t>Marcel.wyler@huenenberg.ch</w:t>
      </w:r>
    </w:p>
    <w:sectPr w:rsidR="00F63C67" w:rsidRPr="00F63C67" w:rsidSect="003C2F79">
      <w:headerReference w:type="default" r:id="rId12"/>
      <w:footerReference w:type="default" r:id="rId13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8A" w:rsidRPr="00822D29" w:rsidRDefault="0047508A">
      <w:r w:rsidRPr="00822D29">
        <w:separator/>
      </w:r>
    </w:p>
  </w:endnote>
  <w:endnote w:type="continuationSeparator" w:id="0">
    <w:p w:rsidR="0047508A" w:rsidRPr="00822D29" w:rsidRDefault="0047508A">
      <w:r w:rsidRPr="00822D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8A" w:rsidRPr="00301195" w:rsidRDefault="0047508A" w:rsidP="0030119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8A" w:rsidRPr="00822D29" w:rsidRDefault="0047508A">
      <w:r w:rsidRPr="00822D29">
        <w:separator/>
      </w:r>
    </w:p>
  </w:footnote>
  <w:footnote w:type="continuationSeparator" w:id="0">
    <w:p w:rsidR="0047508A" w:rsidRPr="00822D29" w:rsidRDefault="0047508A">
      <w:r w:rsidRPr="00822D2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47508A" w:rsidRPr="00822D29" w:rsidTr="007C7331">
      <w:trPr>
        <w:cantSplit/>
        <w:trHeight w:hRule="exact" w:val="2268"/>
      </w:trPr>
      <w:tc>
        <w:tcPr>
          <w:tcW w:w="2637" w:type="dxa"/>
          <w:hideMark/>
        </w:tcPr>
        <w:p w:rsidR="0047508A" w:rsidRPr="00822D29" w:rsidRDefault="0047508A" w:rsidP="002439D0">
          <w:pPr>
            <w:pStyle w:val="SenderDepartment"/>
            <w:rPr>
              <w:highlight w:val="white"/>
            </w:rPr>
          </w:pP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"Organisation.Department"\*CHARFORMAT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>
            <w:rPr>
              <w:highlight w:val="white"/>
            </w:rPr>
            <w:t>Präsidiales</w:t>
          </w:r>
          <w:r w:rsidRPr="00822D29">
            <w:rPr>
              <w:highlight w:val="white"/>
            </w:rPr>
            <w:fldChar w:fldCharType="end"/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"Organisation.Address1"\*CHARFORMAT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>
            <w:rPr>
              <w:highlight w:val="white"/>
            </w:rPr>
            <w:instrText>Chamerstrasse 11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"Organisation.Address1"\*CHARFORMAT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>
            <w:rPr>
              <w:highlight w:val="white"/>
            </w:rPr>
            <w:instrText>Chamerstrasse 11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separate"/>
          </w:r>
          <w:r>
            <w:rPr>
              <w:noProof/>
              <w:highlight w:val="white"/>
            </w:rPr>
            <w:t>Chamerstrasse 11</w: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"Organisation.Address2"\*CHARFORMAT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>
            <w:rPr>
              <w:highlight w:val="white"/>
            </w:rPr>
            <w:instrText>Postfach 261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noProof/>
              <w:highlight w:val="white"/>
            </w:rPr>
          </w:pP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"Organisation.Address2"\*CHARFORMAT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>
            <w:rPr>
              <w:highlight w:val="white"/>
            </w:rPr>
            <w:instrText>Postfach 261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separate"/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>
            <w:rPr>
              <w:noProof/>
              <w:highlight w:val="white"/>
            </w:rPr>
            <w:t>Postfach 261</w: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"Organisation.Address3"\*CHARFORMAT \&lt;OawJumpToField value=0/&gt;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"Organisation.Address3"\*CHARFORMAT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 w:rsidRPr="00822D29">
            <w:rPr>
              <w:highlight w:val="white"/>
            </w:rPr>
            <w:instrText>Organisation.Address3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"Organisation.Address4"\*CHARFORMAT \&lt;OawJumpToField value=0/&gt;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"Organisation.Address4"\*CHARFORMAT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 w:rsidRPr="00822D29">
            <w:rPr>
              <w:highlight w:val="white"/>
            </w:rPr>
            <w:instrText>Organisation.Address4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"Organisation.Address5"\*CHARFORMAT \&lt;OawJumpToField value=0/&gt;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"Organisation.Address5"\*CHARFORMAT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 w:rsidRPr="00822D29">
            <w:rPr>
              <w:highlight w:val="white"/>
            </w:rPr>
            <w:instrText>Organisation.Address5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"Organisation.Address6"\*CHARFORMAT \&lt;OawJumpToField value=0/&gt;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"Organisation.Address6"\*CHARFORMAT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 w:rsidRPr="00822D29">
            <w:rPr>
              <w:highlight w:val="white"/>
            </w:rPr>
            <w:instrText>Organisation.Address6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"Organisation.ZIP"\*CHARFORMAT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>
            <w:rPr>
              <w:highlight w:val="white"/>
            </w:rPr>
            <w:instrText>6331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noProof/>
              <w:highlight w:val="white"/>
            </w:rPr>
          </w:pP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DOCPROPERTY "Organisation.ZIP"\*CHARFORMAT \&lt;OawJumpToField value=0/&gt;</w:instrText>
          </w:r>
          <w:r w:rsidRPr="00822D29">
            <w:rPr>
              <w:highlight w:val="white"/>
            </w:rPr>
            <w:fldChar w:fldCharType="separate"/>
          </w:r>
          <w:r>
            <w:rPr>
              <w:highlight w:val="white"/>
            </w:rPr>
            <w:instrText>6331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</w:instrText>
          </w:r>
          <w:r w:rsidRPr="00822D29">
            <w:fldChar w:fldCharType="begin"/>
          </w:r>
          <w:r w:rsidRPr="00822D29">
            <w:instrText xml:space="preserve"> DOCPROPERTY "Organisation.City"\*CHARFORMAT \&lt;OawJumpToField value=0/&gt;</w:instrText>
          </w:r>
          <w:r w:rsidRPr="00822D29">
            <w:fldChar w:fldCharType="separate"/>
          </w:r>
          <w:r>
            <w:instrText>Hünenberg</w:instrText>
          </w:r>
          <w:r w:rsidRPr="00822D29"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separate"/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>
            <w:rPr>
              <w:noProof/>
              <w:highlight w:val="white"/>
            </w:rPr>
            <w:t>6331</w:t>
          </w:r>
          <w:r w:rsidRPr="00822D29">
            <w:rPr>
              <w:noProof/>
              <w:highlight w:val="white"/>
            </w:rPr>
            <w:t xml:space="preserve"> </w:t>
          </w:r>
          <w:r>
            <w:rPr>
              <w:noProof/>
            </w:rPr>
            <w:t>Hünenberg</w: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fldChar w:fldCharType="begin"/>
          </w:r>
          <w:r w:rsidRPr="00822D29">
            <w:instrText xml:space="preserve"> DOCPROPERTY "Organisation.Telefon"\*CHARFORMAT \&lt;OawJumpToField value=0/&gt;</w:instrText>
          </w:r>
          <w:r w:rsidRPr="00822D29">
            <w:fldChar w:fldCharType="separate"/>
          </w:r>
          <w:r>
            <w:instrText>+41 41 784 44 44</w:instrText>
          </w:r>
          <w:r w:rsidRPr="00822D29"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noProof/>
              <w:highlight w:val="white"/>
            </w:rPr>
          </w:pPr>
          <w:r w:rsidRPr="00822D29">
            <w:fldChar w:fldCharType="begin"/>
          </w:r>
          <w:r w:rsidRPr="00822D29">
            <w:instrText xml:space="preserve"> DOCPROPERTY "Doc.Telephone"\*CHARFORMAT \&lt;OawJumpToField value=0/&gt;</w:instrText>
          </w:r>
          <w:r w:rsidRPr="00822D29">
            <w:fldChar w:fldCharType="separate"/>
          </w:r>
          <w:r>
            <w:instrText>Telefon:</w:instrText>
          </w:r>
          <w:r w:rsidRPr="00822D29">
            <w:fldChar w:fldCharType="end"/>
          </w:r>
          <w:r w:rsidRPr="00822D29">
            <w:instrText xml:space="preserve"> </w:instrText>
          </w:r>
          <w:r w:rsidRPr="00822D29">
            <w:fldChar w:fldCharType="begin"/>
          </w:r>
          <w:r w:rsidRPr="00822D29">
            <w:instrText xml:space="preserve"> DOCPROPERTY "Organisation.Telefon"\*CHARFORMAT \&lt;OawJumpToField value=0/&gt;</w:instrText>
          </w:r>
          <w:r w:rsidRPr="00822D29">
            <w:fldChar w:fldCharType="separate"/>
          </w:r>
          <w:r>
            <w:instrText>+41 41 784 44 44</w:instrText>
          </w:r>
          <w:r w:rsidRPr="00822D29"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separate"/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>
            <w:rPr>
              <w:noProof/>
            </w:rPr>
            <w:t>Telefon:</w:t>
          </w:r>
          <w:r w:rsidRPr="00822D29">
            <w:rPr>
              <w:noProof/>
            </w:rPr>
            <w:t xml:space="preserve"> </w:t>
          </w:r>
          <w:r>
            <w:rPr>
              <w:noProof/>
            </w:rPr>
            <w:t>+41 41 784 44 44</w: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</w:instrText>
          </w:r>
          <w:r w:rsidRPr="00822D29">
            <w:fldChar w:fldCharType="begin"/>
          </w:r>
          <w:r w:rsidRPr="00822D29">
            <w:instrText xml:space="preserve"> DOCPROPERTY "Organisation.Fax"\*CHARFORMAT \&lt;OawJumpToField value=0/&gt;</w:instrText>
          </w:r>
          <w:r w:rsidRPr="00822D29">
            <w:fldChar w:fldCharType="separate"/>
          </w:r>
          <w:r>
            <w:instrText>+41 41 784 44 99</w:instrText>
          </w:r>
          <w:r w:rsidRPr="00822D29"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noProof/>
              <w:highlight w:val="white"/>
            </w:rPr>
          </w:pPr>
          <w:r w:rsidRPr="00822D29">
            <w:fldChar w:fldCharType="begin"/>
          </w:r>
          <w:r w:rsidRPr="00822D29">
            <w:instrText xml:space="preserve"> DOCPROPERTY "Doc.Facsimile"\*CHARFORMAT \&lt;OawJumpToField value=0/&gt;</w:instrText>
          </w:r>
          <w:r w:rsidRPr="00822D29">
            <w:fldChar w:fldCharType="separate"/>
          </w:r>
          <w:r>
            <w:instrText>Telefax:</w:instrText>
          </w:r>
          <w:r w:rsidRPr="00822D29">
            <w:fldChar w:fldCharType="end"/>
          </w:r>
          <w:r w:rsidRPr="00822D29">
            <w:instrText xml:space="preserve"> </w:instrText>
          </w:r>
          <w:r w:rsidRPr="00822D29">
            <w:fldChar w:fldCharType="begin"/>
          </w:r>
          <w:r w:rsidRPr="00822D29">
            <w:instrText xml:space="preserve"> DOCPROPERTY "Organisation.Fax"\*CHARFORMAT \&lt;OawJumpToField value=0/&gt;</w:instrText>
          </w:r>
          <w:r w:rsidRPr="00822D29">
            <w:fldChar w:fldCharType="separate"/>
          </w:r>
          <w:r>
            <w:instrText>+41 41 784 44 99</w:instrText>
          </w:r>
          <w:r w:rsidRPr="00822D29"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separate"/>
          </w:r>
        </w:p>
        <w:p w:rsidR="0047508A" w:rsidRPr="00822D29" w:rsidRDefault="0047508A" w:rsidP="002439D0">
          <w:pPr>
            <w:pStyle w:val="SenderAddress"/>
            <w:rPr>
              <w:highlight w:val="white"/>
            </w:rPr>
          </w:pPr>
          <w:r>
            <w:rPr>
              <w:noProof/>
            </w:rPr>
            <w:t>Telefax:</w:t>
          </w:r>
          <w:r w:rsidRPr="00822D29">
            <w:rPr>
              <w:noProof/>
            </w:rPr>
            <w:t xml:space="preserve"> </w:t>
          </w:r>
          <w:r>
            <w:rPr>
              <w:noProof/>
            </w:rPr>
            <w:t>+41 41 784 44 99</w: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fldChar w:fldCharType="begin"/>
          </w:r>
          <w:r w:rsidRPr="00822D29">
            <w:rPr>
              <w:highlight w:val="white"/>
            </w:rPr>
            <w:instrText xml:space="preserve"> IF  </w:instrText>
          </w:r>
          <w:r w:rsidRPr="00822D29">
            <w:fldChar w:fldCharType="begin"/>
          </w:r>
          <w:r w:rsidRPr="00822D29">
            <w:instrText xml:space="preserve"> DOCPROPERTY "Organisation.Internet"\*CHARFORMAT \&lt;OawJumpToField value=0/&gt;</w:instrText>
          </w:r>
          <w:r w:rsidRPr="00822D29">
            <w:fldChar w:fldCharType="separate"/>
          </w:r>
          <w:r>
            <w:instrText>www.huenenberg.ch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 xml:space="preserve"> = "" "" "</w:instrText>
          </w:r>
        </w:p>
        <w:p w:rsidR="0047508A" w:rsidRPr="00822D29" w:rsidRDefault="0047508A" w:rsidP="002439D0">
          <w:pPr>
            <w:pStyle w:val="SenderAddress"/>
            <w:rPr>
              <w:noProof/>
              <w:highlight w:val="white"/>
            </w:rPr>
          </w:pPr>
          <w:r w:rsidRPr="00822D29">
            <w:fldChar w:fldCharType="begin"/>
          </w:r>
          <w:r w:rsidRPr="00822D29">
            <w:instrText xml:space="preserve"> DOCPROPERTY "Organisation.Internet"\*CHARFORMAT \&lt;OawJumpToField value=0/&gt;</w:instrText>
          </w:r>
          <w:r w:rsidRPr="00822D29">
            <w:fldChar w:fldCharType="separate"/>
          </w:r>
          <w:r>
            <w:instrText>www.huenenberg.ch</w:instrText>
          </w:r>
          <w:r w:rsidRPr="00822D29">
            <w:rPr>
              <w:highlight w:val="white"/>
            </w:rPr>
            <w:fldChar w:fldCharType="end"/>
          </w:r>
          <w:r w:rsidRPr="00822D29">
            <w:rPr>
              <w:highlight w:val="white"/>
            </w:rPr>
            <w:instrText>" \&lt;OawJumpToField value=0/&gt;</w:instrText>
          </w:r>
          <w:r w:rsidRPr="00822D29">
            <w:rPr>
              <w:highlight w:val="white"/>
            </w:rPr>
            <w:fldChar w:fldCharType="separate"/>
          </w:r>
        </w:p>
        <w:p w:rsidR="0047508A" w:rsidRPr="00822D29" w:rsidRDefault="0047508A" w:rsidP="002439D0">
          <w:pPr>
            <w:pStyle w:val="SenderAddress"/>
          </w:pPr>
          <w:r>
            <w:rPr>
              <w:noProof/>
            </w:rPr>
            <w:t>www.huenenberg.ch</w:t>
          </w:r>
          <w:r w:rsidRPr="00822D29">
            <w:rPr>
              <w:highlight w:val="white"/>
            </w:rPr>
            <w:fldChar w:fldCharType="end"/>
          </w:r>
        </w:p>
      </w:tc>
    </w:tr>
  </w:tbl>
  <w:p w:rsidR="0047508A" w:rsidRPr="00822D29" w:rsidRDefault="0047508A" w:rsidP="00DD239E">
    <w:pPr>
      <w:spacing w:line="240" w:lineRule="auto"/>
      <w:rPr>
        <w:sz w:val="2"/>
        <w:szCs w:val="48"/>
      </w:rPr>
    </w:pPr>
    <w:bookmarkStart w:id="0" w:name="LogoP1"/>
    <w:r w:rsidRPr="00822D29">
      <w:rPr>
        <w:noProof/>
        <w:sz w:val="2"/>
        <w:szCs w:val="48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-406400</wp:posOffset>
          </wp:positionH>
          <wp:positionV relativeFrom="page">
            <wp:posOffset>0</wp:posOffset>
          </wp:positionV>
          <wp:extent cx="2419350" cy="1061720"/>
          <wp:effectExtent l="0" t="0" r="0" b="5080"/>
          <wp:wrapNone/>
          <wp:docPr id="1" name="Oaw.2007073117505982890682.01745" descr="C:\officeatwork\SyncSolutions\huenenbergch\Logos\Logo_Gemeinde_Huenenberg.color.672.29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73117505982890682.01745" descr="C:\officeatwork\SyncSolutions\huenenbergch\Logos\Logo_Gemeinde_Huenenberg.color.672.295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D29">
      <w:rPr>
        <w:sz w:val="2"/>
        <w:szCs w:val="48"/>
      </w:rPr>
      <w:t> </w:t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8A" w:rsidRPr="00301195" w:rsidRDefault="0047508A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01A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7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5"/>
  </w:num>
  <w:num w:numId="13">
    <w:abstractNumId w:val="16"/>
  </w:num>
  <w:num w:numId="14">
    <w:abstractNumId w:val="28"/>
  </w:num>
  <w:num w:numId="15">
    <w:abstractNumId w:val="27"/>
  </w:num>
  <w:num w:numId="16">
    <w:abstractNumId w:val="20"/>
  </w:num>
  <w:num w:numId="17">
    <w:abstractNumId w:val="24"/>
  </w:num>
  <w:num w:numId="18">
    <w:abstractNumId w:val="14"/>
  </w:num>
  <w:num w:numId="19">
    <w:abstractNumId w:val="23"/>
  </w:num>
  <w:num w:numId="20">
    <w:abstractNumId w:val="22"/>
  </w:num>
  <w:num w:numId="21">
    <w:abstractNumId w:val="18"/>
  </w:num>
  <w:num w:numId="22">
    <w:abstractNumId w:val="19"/>
  </w:num>
  <w:num w:numId="23">
    <w:abstractNumId w:val="15"/>
  </w:num>
  <w:num w:numId="24">
    <w:abstractNumId w:val="26"/>
  </w:num>
  <w:num w:numId="25">
    <w:abstractNumId w:val="12"/>
  </w:num>
  <w:num w:numId="26">
    <w:abstractNumId w:val="13"/>
  </w:num>
  <w:num w:numId="27">
    <w:abstractNumId w:val="11"/>
  </w:num>
  <w:num w:numId="28">
    <w:abstractNumId w:val="10"/>
    <w:lvlOverride w:ilvl="0">
      <w:startOverride w:val="1"/>
    </w:lvlOverride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0"/>
  <w:defaultTabStop w:val="851"/>
  <w:consecutiveHyphenLimit w:val="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1. Juli 2014"/>
    <w:docVar w:name="Date.Format.Long.dateValue" w:val="41841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4.3 SP2 (4.3.3384)"/>
    <w:docVar w:name="OawCreatedWithProjectID" w:val="huenenbergch"/>
    <w:docVar w:name="OawCreatedWithProjectVersion" w:val="45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 Company&quot;&gt;&lt;profile type=&quot;default&quot; UID=&quot;&quot; sameAsDefault=&quot;0&quot;&gt;&lt;format UID=&quot;2007073117505982890682&quot; top=&quot;0&quot; left=&quot;-113&quot; relativeHorizontalPosition=&quot;0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5051316279608466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5051319541458504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Picture name=&quot;Logo Label&quot;&gt;&lt;profile type=&quot;default&quot; UID=&quot;&quot; sameAsDefault=&quot;0&quot;&gt;&lt;format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50513162796084667&quot; sameAsDefault=&quot;-1&quot;&gt;&lt;/profile&gt;&lt;profile type=&quot;print&quot; UID=&quot;2009050513195414585048&quot; sameAsDefault=&quot;-1&quot;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SignatureHighResColor|Name|Function|SignatureHighResColor|SignatureHighResColor&quot;/&gt;&lt;profile type=&quot;print&quot; UID=&quot;2009050513195414585048&quot; sameAsDefault=&quot;0&quot;&gt;&lt;OawPicture name=&quot;Signature1&quot; field=&quot;SignatureHighResColor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send&quot; UID=&quot;2006120514175878093883&quot; sameAsDefault=&quot;0&quot;&gt;&lt;OawPicture name=&quot;Signature1&quot; field=&quot;SignatureHighResColor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1&quot; field=&quot;SignatureHighResColor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Color|Bereich|Organisation|City|Department|Address1|Address2|Address3|Address4|Address5|Address6|ZIP|Telefon|Fax|Internet|LogoBlackWhite|LogoColor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13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profile&gt;&lt;profile type=&quot;print&quot; UID=&quot;2009050513195414585048&quot; sameAsDefault=&quot;0&quot;&gt;&lt;OawPicture name=&quot;Logo Company&quot; field=&quot;LogoBlackWhite&quot; UID=&quot;2007073117505982890682&quot; top=&quot;0&quot; left=&quot;-113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Introduction&quot; field=&quot;Doc.Introduction&quot;/&gt;&lt;OawDocProperty name=&quot;Doc.Contactperson&quot; field=&quot;Doc.Contactperson&quot;/&gt;&lt;OawDocProperty name=&quot;Doc.Telephone&quot; field=&quot;Doc.Telephone&quot;/&gt;&lt;OawDocProperty name=&quot;Doc.Facsimile&quot; field=&quot;Doc.Facsimile&quot;/&gt;&lt;OawDocProperty name=&quot;Doc.Enclosure&quot; field=&quot;Doc.Enclosure&quot;/&gt;&lt;OawDocProperty name=&quot;Doc.CopyTo&quot; field=&quot;Doc.CopyTo&quot;/&gt;&lt;/profile&gt;&lt;/source&gt;"/>
    <w:docVar w:name="OawDocProp.2003061115381095709037" w:val="&lt;source&gt;&lt;Fields List=&quot;SignatureHighResColor|Name|Function|SignatureHighResColor|SignatureHighResColor&quot;/&gt;&lt;profile type=&quot;print&quot; UID=&quot;2009050513195414585048&quot; sameAsDefault=&quot;0&quot;&gt;&lt;OawPicture name=&quot;Signature2&quot; field=&quot;SignatureHighResColor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send&quot; UID=&quot;2006120514175878093883&quot; sameAsDefault=&quot;0&quot;&gt;&lt;OawPicture name=&quot;Signature2&quot; field=&quot;SignatureHighResColor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2&quot; field=&quot;SignatureHighResColor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Beilage|KopieAn&quot;/&gt;&lt;profile type=&quot;default&quot; UID=&quot;&quot; sameAsDefault=&quot;0&quot;&gt;&lt;OawDocProperty name=&quot;CustomField.Beilage&quot; field=&quot;Beilage&quot;/&gt;&lt;OawDocProperty name=&quot;CustomField.KopieAn&quot; field=&quot;KopieA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IDName=&quot;CustomField&quot;/&gt;&lt;DocProp UID=&quot;2002122011014149059130932&quot; EntryUID=&quot;2009032007493567483296&quot;&gt;&lt;Field Name=&quot;IDName&quot; Value=&quot;Einwohnerkontrolle&quot;/&gt;&lt;Field Name=&quot;Organisation&quot; Value=&quot;Gemeinde Hünenberg&quot;/&gt;&lt;Field Name=&quot;Address1&quot; Value=&quot;Chamerstrasse 11&quot;/&gt;&lt;Field Name=&quot;Address2&quot; Value=&quot;Postfach 261&quot;/&gt;&lt;Field Name=&quot;Address3&quot; Value=&quot;&quot;/&gt;&lt;Field Name=&quot;Address4&quot; Value=&quot;&quot;/&gt;&lt;Field Name=&quot;Telefon&quot; Value=&quot;+41 41 784 44 44&quot;/&gt;&lt;Field Name=&quot;Fax&quot; Value=&quot;+41 41 784 44 99&quot;/&gt;&lt;Field Name=&quot;LogoColor&quot; Value=&quot;%Logos%\Logo_Gemeinde_Huenenberg.color.672.295.png&quot;/&gt;&lt;Field Name=&quot;LogoBlackWhite&quot; Value=&quot;%Logos%\Logo_Gemeinde_Huenenberg.bw.672.295.png&quot;/&gt;&lt;Field Name=&quot;Address5&quot; Value=&quot;&quot;/&gt;&lt;Field Name=&quot;ZIP&quot; Value=&quot;6331&quot;/&gt;&lt;Field Name=&quot;Email&quot; Value=&quot;&quot;/&gt;&lt;Field Name=&quot;Internet&quot; Value=&quot;www.huenenberg.ch&quot;/&gt;&lt;Field Name=&quot;City&quot; Value=&quot;Hünenberg&quot;/&gt;&lt;Field Name=&quot;Reserve1&quot; Value=&quot;&quot;/&gt;&lt;Field Name=&quot;Bereich&quot; Value=&quot;Einwohnerkontrolle&quot;/&gt;&lt;Field Name=&quot;Department&quot; Value=&quot;Präsidiales&quot;/&gt;&lt;Field Name=&quot;LogoReserve&quot; Value=&quot;%Logos%\Logo_Begleitzettel_Gemeinde_Huenenberg.color.525.229.png&quot;/&gt;&lt;Field Name=&quot;Address6&quot; Value=&quot;&quot;/&gt;&lt;Field Name=&quot;LogoLabel&quot; Value=&quot;%Logos%\Logo-600-Jahre-neg-blau_klein.323.229.png&quot;/&gt;&lt;Field Name=&quot;LogoOL1&quot; Value=&quot;%Logos%\105-BeeTag-huenenberg.jpg&quot;/&gt;&lt;Field Name=&quot;LogoOL2&quot; Value=&quot;&quot;/&gt;&lt;Field Name=&quot;LogoPP&quot; Value=&quot;&quot;/&gt;&lt;Field Name=&quot;ThemePP&quot; Value=&quot;&quot;/&gt;&lt;Field Name=&quot;Data_UID&quot; Value=&quot;200903200749356748329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1851661681999722214674151176291781141984369&quot;&gt;&lt;Field Name=&quot;IDName&quot; Value=&quot;Stefanie Werder, wefa, Lernende Person&quot;/&gt;&lt;Field Name=&quot;Title&quot; Value=&quot;&quot;/&gt;&lt;Field Name=&quot;Name&quot; Value=&quot;Stefanie Werder&quot;/&gt;&lt;Field Name=&quot;Initials&quot; Value=&quot;wefa&quot;/&gt;&lt;Field Name=&quot;Function&quot; Value=&quot;Lernende Person&quot;/&gt;&lt;Field Name=&quot;Department&quot; Value=&quot;Präsidiales&quot;/&gt;&lt;Field Name=&quot;Info&quot; Value=&quot;&quot;/&gt;&lt;Field Name=&quot;Ressort&quot; Value=&quot;Präsidiales&quot;/&gt;&lt;Field Name=&quot;DirectPhone&quot; Value=&quot;+41 41 784 44 44&quot;/&gt;&lt;Field Name=&quot;EMail&quot; Value=&quot;stefanie.werder@huenenberg.ch&quot;/&gt;&lt;Field Name=&quot;Reserve1&quot; Value=&quot;&quot;/&gt;&lt;Field Name=&quot;Reserve2&quot; Value=&quot;&quot;/&gt;&lt;Field Name=&quot;SignatureHighResColor&quot; Value=&quot;%Signatures%\Präsidiales\wefa.color.445.191.jpg&quot;/&gt;&lt;Field Name=&quot;SignatureHighResBW&quot; Value=&quot;%Signatures%\Präsidiales\wefa.bw.445.191.jpg&quot;/&gt;&lt;Field Name=&quot;Data_UID&quot; Value=&quot;185166168199972221467415117629178114198436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851661681999722214674151176291781141984369&quot;&gt;&lt;Field Name=&quot;IDName&quot; Value=&quot;Stefanie Werder, wefa, Lernende Person&quot;/&gt;&lt;Field Name=&quot;Title&quot; Value=&quot;&quot;/&gt;&lt;Field Name=&quot;Name&quot; Value=&quot;Stefanie Werder&quot;/&gt;&lt;Field Name=&quot;Initials&quot; Value=&quot;wefa&quot;/&gt;&lt;Field Name=&quot;Function&quot; Value=&quot;Lernende Person&quot;/&gt;&lt;Field Name=&quot;Department&quot; Value=&quot;Präsidiales&quot;/&gt;&lt;Field Name=&quot;Info&quot; Value=&quot;&quot;/&gt;&lt;Field Name=&quot;Ressort&quot; Value=&quot;Präsidiales&quot;/&gt;&lt;Field Name=&quot;DirectPhone&quot; Value=&quot;+41 41 784 44 44&quot;/&gt;&lt;Field Name=&quot;EMail&quot; Value=&quot;stefanie.werder@huenenberg.ch&quot;/&gt;&lt;Field Name=&quot;Reserve1&quot; Value=&quot;&quot;/&gt;&lt;Field Name=&quot;Reserve2&quot; Value=&quot;&quot;/&gt;&lt;Field Name=&quot;SignatureHighResColor&quot; Value=&quot;%Signatures%\Präsidiales\wefa.color.445.191.jpg&quot;/&gt;&lt;Field Name=&quot;SignatureHighResBW&quot; Value=&quot;%Signatures%\Präsidiales\wefa.bw.445.191.jpg&quot;/&gt;&lt;Field Name=&quot;Data_UID&quot; Value=&quot;185166168199972221467415117629178114198436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851661681999722214674151176291781141984369&quot;&gt;&lt;Field Name=&quot;IDName&quot; Value=&quot;Stefanie Werder, wefa, Lernende Person&quot;/&gt;&lt;Field Name=&quot;Title&quot; Value=&quot;&quot;/&gt;&lt;Field Name=&quot;Name&quot; Value=&quot;Stefanie Werder&quot;/&gt;&lt;Field Name=&quot;Initials&quot; Value=&quot;wefa&quot;/&gt;&lt;Field Name=&quot;Function&quot; Value=&quot;Lernende Person&quot;/&gt;&lt;Field Name=&quot;Department&quot; Value=&quot;Präsidiales&quot;/&gt;&lt;Field Name=&quot;Info&quot; Value=&quot;&quot;/&gt;&lt;Field Name=&quot;Ressort&quot; Value=&quot;Präsidiales&quot;/&gt;&lt;Field Name=&quot;DirectPhone&quot; Value=&quot;+41 41 784 44 44&quot;/&gt;&lt;Field Name=&quot;EMail&quot; Value=&quot;stefanie.werder@huenenberg.ch&quot;/&gt;&lt;Field Name=&quot;Reserve1&quot; Value=&quot;&quot;/&gt;&lt;Field Name=&quot;Reserve2&quot; Value=&quot;&quot;/&gt;&lt;Field Name=&quot;SignatureHighResColor&quot; Value=&quot;%Signatures%\Präsidiales\wefa.color.445.191.jpg&quot;/&gt;&lt;Field Name=&quot;SignatureHighResBW&quot; Value=&quot;%Signatures%\Präsidiales\wefa.bw.445.191.jpg&quot;/&gt;&lt;Field Name=&quot;Data_UID&quot; Value=&quot;185166168199972221467415117629178114198436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Picture name=&quot;Logo Company&quot; field=&quot;&quot; UID=&quot;2007073117505982890682&quot; top=&quot;0&quot; left=&quot;-113&quot; relativeHorizontalPosition=&quot;0&quot; relativeVerticalPosition=&quot;1&quot; horizontalAdjustment=&quot;0&quot; verticalAdjustment=&quot;0&quot; anchorBookmark=&quot;LogoP1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30515115364870800" w:val="&lt;source&gt;&lt;documentProperty UID=&quot;&quot;&gt;&lt;Fields List=&quot;&quot;/&gt;&lt;OawPicture name=&quot;Logo Company&quot; field=&quot;&quot; UID=&quot;2007073117505982890682&quot; top=&quot;0&quot; left=&quot;-113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41407364315915722" w:val="&lt;source&gt;&lt;documentProperty UID=&quot;&quot;&gt;&lt;Fields List=&quot;&quot;/&gt;&lt;OawPicture name=&quot;Logo Company&quot; field=&quot;&quot; UID=&quot;2007073117505982890682&quot; top=&quot;0&quot; left=&quot;-113&quot; relativeHorizontalPosition=&quot;0&quot; relativeVerticalPosition=&quot;1&quot; horizontalAdjustment=&quot;0&quot; verticalAdjustment=&quot;0&quot; anchorBookmark=&quot;LogoP1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95414585048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2002122010583847234010578&quot;&gt;&lt;Fields List=&quot;SignatureHighResColor&quot;/&gt;&lt;OawPicture name=&quot;Signature1&quot; field=&quot;SignatureHighResColor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HighResColor&quot;/&gt;&lt;OawPicture name=&quot;Signature2&quot; field=&quot;SignatureHighResColor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 Company&quot; field=&quot;&quot; UID=&quot;2007073117505982890682&quot; top=&quot;0&quot; left=&quot;-113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30515115364870800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41407364315915722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ojectID" w:val="huenenbergch"/>
    <w:docVar w:name="OawRecipients" w:val="&lt;?xml version=&quot;1.0&quot;?&gt;_x000d_&lt;Recipients&gt;&lt;Recipient&gt;&lt;UID&gt;201407211112324183789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Color|LogoLabel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0583847234010578&quot;&gt;&lt;Fields List=&quot;SignatureHighResColor&quot;/&gt;&lt;OawPicture name=&quot;Signature1&quot; field=&quot;SignatureHighResColor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HighResColor&quot;/&gt;&lt;OawPicture name=&quot;Signature2&quot; field=&quot;SignatureHighResColor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0583847234010578&quot;&gt;&lt;Fields List=&quot;SignatureHighResColor&quot;/&gt;&lt;OawPicture name=&quot;Signature1&quot; field=&quot;SignatureHighResColor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HighResColor&quot;/&gt;&lt;OawPicture name=&quot;Signature2&quot; field=&quot;SignatureHighResColor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30514180371398266" w:val="&lt;source&gt;&lt;documentProperty UID=&quot;&quot;&gt;&lt;Fields List=&quot;&quot;/&gt;&lt;OawPicture name=&quot;Logo Company&quot; field=&quot;&quot; UID=&quot;2007073117505982890682&quot; top=&quot;0&quot; left=&quot;-113&quot; relativeHorizontalPosition=&quot;0&quot; relativeVerticalPosition=&quot;1&quot; horizontalAdjustment=&quot;0&quot; verticalAdjustment=&quot;0&quot; anchorBookmark=&quot;LogoP1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63525113720" w:val="&lt;source&gt;&lt;documentProperty UID=&quot;&quot;&gt;&lt;Fields List=&quot;&quot;/&gt;&lt;OawPicture name=&quot;Logo Company&quot; field=&quot;&quot; UID=&quot;2007073117505982890682&quot; top=&quot;0&quot; left=&quot;-113&quot; relativeHorizontalPosition=&quot;0&quot; relativeVerticalPosition=&quot;1&quot; horizontalAdjustment=&quot;0&quot; verticalAdjustment=&quot;0&quot; anchorBookmark=&quot;LogoP1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Signature1&quot; field=&quot;&quot; UID=&quot;2010032217250056925703&quot; top=&quot;0&quot; left=&quot;-25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32217251568890192&quot; top=&quot;0&quot; left=&quot;5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30514180371398266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63525113720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13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4.01.14-13:37:50"/>
    <w:docVar w:name="OawVersionPictureInline.2007073117505982890682" w:val="Logo_Gemeinde_Huenenberg.color.672.295.png;2014.01.14-13:37:50"/>
  </w:docVars>
  <w:rsids>
    <w:rsidRoot w:val="00822D29"/>
    <w:rsid w:val="0000052D"/>
    <w:rsid w:val="00006E06"/>
    <w:rsid w:val="00013067"/>
    <w:rsid w:val="00013A68"/>
    <w:rsid w:val="000260A8"/>
    <w:rsid w:val="00037B34"/>
    <w:rsid w:val="00040FD6"/>
    <w:rsid w:val="0005055C"/>
    <w:rsid w:val="00055FA5"/>
    <w:rsid w:val="00062C3F"/>
    <w:rsid w:val="00080BCB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349C9"/>
    <w:rsid w:val="00137978"/>
    <w:rsid w:val="001543B5"/>
    <w:rsid w:val="0019260F"/>
    <w:rsid w:val="0019711D"/>
    <w:rsid w:val="001A0D83"/>
    <w:rsid w:val="001A4FC7"/>
    <w:rsid w:val="001A7D20"/>
    <w:rsid w:val="001C2210"/>
    <w:rsid w:val="001D17AC"/>
    <w:rsid w:val="001F5040"/>
    <w:rsid w:val="001F7555"/>
    <w:rsid w:val="00205177"/>
    <w:rsid w:val="00221CF3"/>
    <w:rsid w:val="002315B5"/>
    <w:rsid w:val="0023268A"/>
    <w:rsid w:val="00234C21"/>
    <w:rsid w:val="00237981"/>
    <w:rsid w:val="002439D0"/>
    <w:rsid w:val="002571B1"/>
    <w:rsid w:val="002645DC"/>
    <w:rsid w:val="0027076F"/>
    <w:rsid w:val="00271915"/>
    <w:rsid w:val="002923A0"/>
    <w:rsid w:val="002A53C0"/>
    <w:rsid w:val="002A557A"/>
    <w:rsid w:val="002A6224"/>
    <w:rsid w:val="002A688E"/>
    <w:rsid w:val="002B3964"/>
    <w:rsid w:val="002C16D9"/>
    <w:rsid w:val="002C1773"/>
    <w:rsid w:val="002C4F4B"/>
    <w:rsid w:val="002E11D5"/>
    <w:rsid w:val="002E1B5B"/>
    <w:rsid w:val="002F42F4"/>
    <w:rsid w:val="002F702F"/>
    <w:rsid w:val="002F7D4C"/>
    <w:rsid w:val="00301195"/>
    <w:rsid w:val="003060EE"/>
    <w:rsid w:val="00312AAA"/>
    <w:rsid w:val="003152D9"/>
    <w:rsid w:val="00315936"/>
    <w:rsid w:val="00322D36"/>
    <w:rsid w:val="0033597D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E2810"/>
    <w:rsid w:val="003E46AD"/>
    <w:rsid w:val="004143AB"/>
    <w:rsid w:val="004224C4"/>
    <w:rsid w:val="0043661F"/>
    <w:rsid w:val="00437601"/>
    <w:rsid w:val="0044052D"/>
    <w:rsid w:val="004472F7"/>
    <w:rsid w:val="00460395"/>
    <w:rsid w:val="004621AE"/>
    <w:rsid w:val="0047508A"/>
    <w:rsid w:val="00476A1D"/>
    <w:rsid w:val="0047711B"/>
    <w:rsid w:val="00480EB0"/>
    <w:rsid w:val="00485BEE"/>
    <w:rsid w:val="00486D68"/>
    <w:rsid w:val="004913B4"/>
    <w:rsid w:val="004917EF"/>
    <w:rsid w:val="00494AD2"/>
    <w:rsid w:val="004A035A"/>
    <w:rsid w:val="004A6F67"/>
    <w:rsid w:val="004B03D7"/>
    <w:rsid w:val="004C47DD"/>
    <w:rsid w:val="004D149E"/>
    <w:rsid w:val="004F3FA7"/>
    <w:rsid w:val="004F4C96"/>
    <w:rsid w:val="00524861"/>
    <w:rsid w:val="00534CD8"/>
    <w:rsid w:val="00550F8A"/>
    <w:rsid w:val="00553DA3"/>
    <w:rsid w:val="00557113"/>
    <w:rsid w:val="0056173F"/>
    <w:rsid w:val="00593A77"/>
    <w:rsid w:val="005B0ADF"/>
    <w:rsid w:val="005B2547"/>
    <w:rsid w:val="005C1B96"/>
    <w:rsid w:val="005C28EA"/>
    <w:rsid w:val="005E110D"/>
    <w:rsid w:val="005E7E3B"/>
    <w:rsid w:val="005E7FC0"/>
    <w:rsid w:val="005F3AF2"/>
    <w:rsid w:val="005F7072"/>
    <w:rsid w:val="006238A3"/>
    <w:rsid w:val="0063039F"/>
    <w:rsid w:val="00630CD1"/>
    <w:rsid w:val="0063352C"/>
    <w:rsid w:val="00634C2C"/>
    <w:rsid w:val="00640B2A"/>
    <w:rsid w:val="006443AF"/>
    <w:rsid w:val="006461AF"/>
    <w:rsid w:val="0066171E"/>
    <w:rsid w:val="006707FD"/>
    <w:rsid w:val="0067526C"/>
    <w:rsid w:val="00681715"/>
    <w:rsid w:val="006A1DF9"/>
    <w:rsid w:val="006A27FE"/>
    <w:rsid w:val="006B131C"/>
    <w:rsid w:val="006B1740"/>
    <w:rsid w:val="006B681B"/>
    <w:rsid w:val="006C090C"/>
    <w:rsid w:val="006C6EBB"/>
    <w:rsid w:val="006E2AE9"/>
    <w:rsid w:val="006E7818"/>
    <w:rsid w:val="006F01A6"/>
    <w:rsid w:val="00701F68"/>
    <w:rsid w:val="00706FA1"/>
    <w:rsid w:val="0071186F"/>
    <w:rsid w:val="0072611F"/>
    <w:rsid w:val="0073097F"/>
    <w:rsid w:val="00730FCB"/>
    <w:rsid w:val="007351E5"/>
    <w:rsid w:val="0074345B"/>
    <w:rsid w:val="00753002"/>
    <w:rsid w:val="00763842"/>
    <w:rsid w:val="00764305"/>
    <w:rsid w:val="007740C9"/>
    <w:rsid w:val="00784DAD"/>
    <w:rsid w:val="007877AB"/>
    <w:rsid w:val="007A4416"/>
    <w:rsid w:val="007C4472"/>
    <w:rsid w:val="007C7331"/>
    <w:rsid w:val="007D0AE8"/>
    <w:rsid w:val="007E2647"/>
    <w:rsid w:val="007E458C"/>
    <w:rsid w:val="007F1ADC"/>
    <w:rsid w:val="0080538C"/>
    <w:rsid w:val="00810872"/>
    <w:rsid w:val="00812546"/>
    <w:rsid w:val="00822D29"/>
    <w:rsid w:val="00832B92"/>
    <w:rsid w:val="008356FB"/>
    <w:rsid w:val="0084248E"/>
    <w:rsid w:val="00846501"/>
    <w:rsid w:val="00856EEC"/>
    <w:rsid w:val="008648C0"/>
    <w:rsid w:val="00866DD7"/>
    <w:rsid w:val="00884CAE"/>
    <w:rsid w:val="00886153"/>
    <w:rsid w:val="008A27B6"/>
    <w:rsid w:val="008B0C14"/>
    <w:rsid w:val="008C4206"/>
    <w:rsid w:val="008F1C34"/>
    <w:rsid w:val="008F734E"/>
    <w:rsid w:val="00900BB4"/>
    <w:rsid w:val="00905189"/>
    <w:rsid w:val="00911BD0"/>
    <w:rsid w:val="00921188"/>
    <w:rsid w:val="009273B5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1703"/>
    <w:rsid w:val="009A7F66"/>
    <w:rsid w:val="009B2A96"/>
    <w:rsid w:val="009D0185"/>
    <w:rsid w:val="009D48A4"/>
    <w:rsid w:val="009E1B47"/>
    <w:rsid w:val="009E4756"/>
    <w:rsid w:val="00A024A2"/>
    <w:rsid w:val="00A02515"/>
    <w:rsid w:val="00A1388E"/>
    <w:rsid w:val="00A1625F"/>
    <w:rsid w:val="00A216F8"/>
    <w:rsid w:val="00A27C3A"/>
    <w:rsid w:val="00A31139"/>
    <w:rsid w:val="00A35D5D"/>
    <w:rsid w:val="00A36C8A"/>
    <w:rsid w:val="00A800B0"/>
    <w:rsid w:val="00A80A0A"/>
    <w:rsid w:val="00A8617A"/>
    <w:rsid w:val="00A86DD9"/>
    <w:rsid w:val="00AA568D"/>
    <w:rsid w:val="00AA7CA0"/>
    <w:rsid w:val="00AC651D"/>
    <w:rsid w:val="00AD5BDB"/>
    <w:rsid w:val="00AE1B37"/>
    <w:rsid w:val="00AF486A"/>
    <w:rsid w:val="00AF75CA"/>
    <w:rsid w:val="00B02545"/>
    <w:rsid w:val="00B037DF"/>
    <w:rsid w:val="00B03D4B"/>
    <w:rsid w:val="00B045EB"/>
    <w:rsid w:val="00B0709A"/>
    <w:rsid w:val="00B3217B"/>
    <w:rsid w:val="00B36204"/>
    <w:rsid w:val="00B40F06"/>
    <w:rsid w:val="00B437FD"/>
    <w:rsid w:val="00B47F16"/>
    <w:rsid w:val="00B5459E"/>
    <w:rsid w:val="00B82901"/>
    <w:rsid w:val="00B9328F"/>
    <w:rsid w:val="00BA7B21"/>
    <w:rsid w:val="00BB50FB"/>
    <w:rsid w:val="00BC1476"/>
    <w:rsid w:val="00BD1213"/>
    <w:rsid w:val="00BD3162"/>
    <w:rsid w:val="00C1235B"/>
    <w:rsid w:val="00C15887"/>
    <w:rsid w:val="00C3203D"/>
    <w:rsid w:val="00C34BFE"/>
    <w:rsid w:val="00C36C45"/>
    <w:rsid w:val="00C6612E"/>
    <w:rsid w:val="00C70241"/>
    <w:rsid w:val="00C71F42"/>
    <w:rsid w:val="00C723D8"/>
    <w:rsid w:val="00C76D82"/>
    <w:rsid w:val="00C776FB"/>
    <w:rsid w:val="00C82258"/>
    <w:rsid w:val="00C93E70"/>
    <w:rsid w:val="00CB30D5"/>
    <w:rsid w:val="00CD05F3"/>
    <w:rsid w:val="00CD3A3E"/>
    <w:rsid w:val="00CE3C26"/>
    <w:rsid w:val="00CF6EB9"/>
    <w:rsid w:val="00D026B7"/>
    <w:rsid w:val="00D05F5F"/>
    <w:rsid w:val="00D116E8"/>
    <w:rsid w:val="00D3043F"/>
    <w:rsid w:val="00D30867"/>
    <w:rsid w:val="00D31DAF"/>
    <w:rsid w:val="00D32CD6"/>
    <w:rsid w:val="00D34B1A"/>
    <w:rsid w:val="00D515C8"/>
    <w:rsid w:val="00D55D19"/>
    <w:rsid w:val="00D56BCE"/>
    <w:rsid w:val="00D572A6"/>
    <w:rsid w:val="00D76F9F"/>
    <w:rsid w:val="00D86F77"/>
    <w:rsid w:val="00D90D86"/>
    <w:rsid w:val="00D93423"/>
    <w:rsid w:val="00DA15EA"/>
    <w:rsid w:val="00DA60EA"/>
    <w:rsid w:val="00DC1F1C"/>
    <w:rsid w:val="00DD239E"/>
    <w:rsid w:val="00DE20EE"/>
    <w:rsid w:val="00DE409C"/>
    <w:rsid w:val="00DE652A"/>
    <w:rsid w:val="00DE7F05"/>
    <w:rsid w:val="00DF7379"/>
    <w:rsid w:val="00E0021F"/>
    <w:rsid w:val="00E00A1D"/>
    <w:rsid w:val="00E05CDE"/>
    <w:rsid w:val="00E13F38"/>
    <w:rsid w:val="00E17AD8"/>
    <w:rsid w:val="00E3780B"/>
    <w:rsid w:val="00E42A8F"/>
    <w:rsid w:val="00E477BA"/>
    <w:rsid w:val="00E516D8"/>
    <w:rsid w:val="00E57C9A"/>
    <w:rsid w:val="00E65536"/>
    <w:rsid w:val="00E6680B"/>
    <w:rsid w:val="00E70960"/>
    <w:rsid w:val="00E72216"/>
    <w:rsid w:val="00E72FBC"/>
    <w:rsid w:val="00E80496"/>
    <w:rsid w:val="00EA2EF1"/>
    <w:rsid w:val="00EB1826"/>
    <w:rsid w:val="00EB3B2C"/>
    <w:rsid w:val="00EB3C13"/>
    <w:rsid w:val="00EB7B09"/>
    <w:rsid w:val="00EC37F5"/>
    <w:rsid w:val="00ED0449"/>
    <w:rsid w:val="00ED10A9"/>
    <w:rsid w:val="00ED7497"/>
    <w:rsid w:val="00EE1D1D"/>
    <w:rsid w:val="00EE33A4"/>
    <w:rsid w:val="00EE3CA4"/>
    <w:rsid w:val="00F064FD"/>
    <w:rsid w:val="00F31082"/>
    <w:rsid w:val="00F32D9E"/>
    <w:rsid w:val="00F45FDC"/>
    <w:rsid w:val="00F610A5"/>
    <w:rsid w:val="00F62297"/>
    <w:rsid w:val="00F63469"/>
    <w:rsid w:val="00F63C67"/>
    <w:rsid w:val="00F662F0"/>
    <w:rsid w:val="00F72692"/>
    <w:rsid w:val="00F806B4"/>
    <w:rsid w:val="00F81023"/>
    <w:rsid w:val="00F819E9"/>
    <w:rsid w:val="00F94D2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369918FE-4860-42D1-9366-7E63F852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730FCB"/>
    <w:rPr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45FDC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F62297"/>
    <w:rPr>
      <w:rFonts w:ascii="Verdana" w:hAnsi="Verdana"/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Hyp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basedOn w:val="Absatz-Standardschriftart"/>
    <w:link w:val="Unterschrift"/>
    <w:rsid w:val="009B2A96"/>
    <w:rPr>
      <w:rFonts w:ascii="Arial" w:hAnsi="Arial"/>
      <w:szCs w:val="24"/>
      <w:lang w:val="de-CH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  <w:style w:type="table" w:styleId="Tabellenraster">
    <w:name w:val="Table Grid"/>
    <w:basedOn w:val="NormaleTabelle"/>
    <w:rsid w:val="00D9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0D57-A763-4FEF-8661-6B4035A6BE22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6EA58FF-AC49-4993-86B8-1BFE244A530E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97409A3-0EA4-44CD-97F0-21CAB44E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90FB4589</Template>
  <TotalTime>0</TotalTime>
  <Pages>2</Pages>
  <Words>182</Words>
  <Characters>1436</Characters>
  <Application>Microsoft Office Word</Application>
  <DocSecurity>0</DocSecurity>
  <Lines>75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Stefanie Werder</dc:creator>
  <cp:keywords/>
  <dc:description/>
  <cp:lastModifiedBy>Glutz Solange</cp:lastModifiedBy>
  <cp:revision>6</cp:revision>
  <cp:lastPrinted>2014-08-21T07:42:00Z</cp:lastPrinted>
  <dcterms:created xsi:type="dcterms:W3CDTF">2014-09-11T08:58:00Z</dcterms:created>
  <dcterms:modified xsi:type="dcterms:W3CDTF">2014-09-11T09:20:00Z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Stefanie Werder</vt:lpwstr>
  </property>
  <property fmtid="{D5CDD505-2E9C-101B-9397-08002B2CF9AE}" pid="7" name="Organisation.Bereich">
    <vt:lpwstr>Einwohnerkontrolle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Präsidiales</vt:lpwstr>
  </property>
  <property fmtid="{D5CDD505-2E9C-101B-9397-08002B2CF9AE}" pid="12" name="Organisation.Address1">
    <vt:lpwstr>Chamerstrasse 11</vt:lpwstr>
  </property>
  <property fmtid="{D5CDD505-2E9C-101B-9397-08002B2CF9AE}" pid="13" name="Organisation.Address2">
    <vt:lpwstr>Postfach 261</vt:lpwstr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+41 41 784 44 44</vt:lpwstr>
  </property>
  <property fmtid="{D5CDD505-2E9C-101B-9397-08002B2CF9AE}" pid="20" name="Organisation.Fax">
    <vt:lpwstr>+41 41 784 44 99</vt:lpwstr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  <property fmtid="{D5CDD505-2E9C-101B-9397-08002B2CF9AE}" pid="23" name="CustomField.Beilage">
    <vt:lpwstr/>
  </property>
  <property fmtid="{D5CDD505-2E9C-101B-9397-08002B2CF9AE}" pid="24" name="CustomField.KopieAn">
    <vt:lpwstr/>
  </property>
  <property fmtid="{D5CDD505-2E9C-101B-9397-08002B2CF9AE}" pid="25" name="Contactperson.Name">
    <vt:lpwstr>Stefanie Werder</vt:lpwstr>
  </property>
  <property fmtid="{D5CDD505-2E9C-101B-9397-08002B2CF9AE}" pid="26" name="Contactperson.DirectPhone">
    <vt:lpwstr>+41 41 784 44 44</vt:lpwstr>
  </property>
  <property fmtid="{D5CDD505-2E9C-101B-9397-08002B2CF9AE}" pid="27" name="Contactperson.EMail">
    <vt:lpwstr>stefanie.werder@huenenberg.ch</vt:lpwstr>
  </property>
  <property fmtid="{D5CDD505-2E9C-101B-9397-08002B2CF9AE}" pid="28" name="Signature1.Name">
    <vt:lpwstr>Stefanie Werder</vt:lpwstr>
  </property>
  <property fmtid="{D5CDD505-2E9C-101B-9397-08002B2CF9AE}" pid="29" name="Signature1.Function">
    <vt:lpwstr>Lernende Person</vt:lpwstr>
  </property>
  <property fmtid="{D5CDD505-2E9C-101B-9397-08002B2CF9AE}" pid="30" name="Signature2.Name">
    <vt:lpwstr/>
  </property>
  <property fmtid="{D5CDD505-2E9C-101B-9397-08002B2CF9AE}" pid="31" name="Signature2.Function">
    <vt:lpwstr/>
  </property>
  <property fmtid="{D5CDD505-2E9C-101B-9397-08002B2CF9AE}" pid="32" name="Doc.Introduction">
    <vt:lpwstr>Anrede</vt:lpwstr>
  </property>
  <property fmtid="{D5CDD505-2E9C-101B-9397-08002B2CF9AE}" pid="33" name="Doc.Contactperson">
    <vt:lpwstr>Kontaktperson:</vt:lpwstr>
  </property>
  <property fmtid="{D5CDD505-2E9C-101B-9397-08002B2CF9AE}" pid="34" name="Doc.Enclosure">
    <vt:lpwstr>Beilage</vt:lpwstr>
  </property>
  <property fmtid="{D5CDD505-2E9C-101B-9397-08002B2CF9AE}" pid="35" name="Doc.CopyTo">
    <vt:lpwstr>Kopie</vt:lpwstr>
  </property>
</Properties>
</file>